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86c" w14:textId="e3d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Тлеубай Байконысского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Байконысского сельского округа района Тереңкөл Павлодарской области от 8 сентября 2021 года № 1-11/07. Зарегистрировано в Министерстве юстиции Республики Казахстан 10 сентября 2021 года № 24298. Утратило силу решением акима Байконысского сельского округа района Тереңкөл Павлодарской области от 23 декабря 2021 года № 1-11/11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Байконысского сельского округа района Тереңкөл Павлодарской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1-11/11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района Тереңкөл от 6 августа 2021 года № 2-19/220,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Тлеубай Байконысского сельского округа района Тереңкөл в связи с возникновением болезни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Байконысского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