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6ec7" w14:textId="17e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22 апреля 2021 года № 1-03/149. Зарегистрировано Департаментом юстиции Павлодарской области 26 мая 2021 года № 7295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автомобильных дорогах",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Аққулы Муканова Р.Б.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"Управление 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апреля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 района Аққулы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3704"/>
        <w:gridCol w:w="4744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Аққулы-Казы-Майкарагай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Қарақала-Казы-Баймолдино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Майкарагай-Шака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Аққулы-Бескарагай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Шака-Шоктал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Мергалым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Казантай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Малыбай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Тосагаш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Қарақала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Казы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Ямышево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Жабаглы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Аққулы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Жамбыл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