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3595" w14:textId="7e1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28 июня 2021 года № 1-03/209. Зарегистрирован в Министерстве юстиции Республики Казахстан 7 июля 2021 года № 23321.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Аққулы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на государственном языке, текст на русском языке не меняется постановлением акимата района Аққулы Павлодарской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1-03/229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зонирования, учитывающие месторасположение объекта налогообложения в населенных пунктах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района Аққулы Кобайдарова Т. 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2022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1-03/209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Аққулы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района Аққулы Павлодарской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1-03/229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Аққулы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