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cd58" w14:textId="950c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Аққулы от 30 декабря 2020 года № 305/62 "О бюджетах сельских округов района Аққулы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29 июня 2021 года № 31/5. Зарегистрировано в Министерстве юстиции Республики Казахстан 9 июля 2021 года № 23394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"О бюджетах сельских округов района Аққулы на 2021 - 2023 годы" от 30 декабря 2020 года № 305/62 (зарегистрированное в Реестре государственной регистрации нормативных правовых актов под № 7182)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Аққулы на 2021 - 2023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65 732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67 390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1 658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Баймульдинского сельского округа на 2021 - 2023 годы согласно приложениям 4, 5,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35 081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35 444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- 363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Жамбылского сельского округа на 2021 - 2023 годы согласно приложениям 7, 8,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43 603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41 999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–1 601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Кызылагашского сельского округа на 2021 - 2023 годы согласно приложениям 10, 11,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35 817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428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Қарақала на 2021 - 2023 годы согласно приложениям 13, 14,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42 971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1 271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Майкарагайского сельского округа на 2021 - 2023 годы согласно приложениям 16, 17,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41 893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546 тысяч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Малыбайского сельского округа на 2021 - 2023 годы согласно приложениям 19, 20,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53 605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1 125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Шакинского сельского округа на 2021 - 2023 годы согласно приложениям 22, 23,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30 174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759 тысяч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Шарбактинского сельского округа на 2021 - 2023 годы согласно приложениям 25, 26,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35 672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34 233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Ямышевского сельского округа на 2021 - 2023 годы согласно приложениям 28, 29,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147 149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144 633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1 092 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Предусмотреть специалистам в области социального обеспечения, культуры, спорта, являющимся гражданскими служащими и работающим в сельских населенных пунктах района Аққулы, а также указанным специалистам, работающим в государственных организациях, финансируемых из местного бюджета,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Пусырханов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Аққулы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837"/>
        <w:gridCol w:w="1764"/>
        <w:gridCol w:w="1764"/>
        <w:gridCol w:w="3630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44 252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44 252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44 252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43 652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14 951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14 951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14 951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- 1 658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Баймульдинского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Қарақала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837"/>
        <w:gridCol w:w="1764"/>
        <w:gridCol w:w="1764"/>
        <w:gridCol w:w="3630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44 242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- 1 271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Майкарагайского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Шакинского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Ямышевского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736"/>
        <w:gridCol w:w="1552"/>
        <w:gridCol w:w="1552"/>
        <w:gridCol w:w="4335"/>
        <w:gridCol w:w="2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148 241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- 1 092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