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0dbc" w14:textId="0f30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10 сентября 2021 года № 221/9. Зарегистрировано в Министерстве юстиции Республики Казахстан 14 сентября 2021 года № 24343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 и индексы автомобильных дорог общего пользования районного значения Майского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курирующего заместителя акима Майского района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области"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 районного значения Майского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5148"/>
        <w:gridCol w:w="2888"/>
        <w:gridCol w:w="3182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Кызыл Октябрь-Жана Акшиман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районного значения Коктобе-Кентубек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железнодорожному разъезду села Майск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железнодорожному разъезду села Жумыскер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железнодорожной станции села Коктобе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районного значения Каратерек – Кылыш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районного значения Акшиман-Лекер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