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86113" w14:textId="99861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Майского района от 14 ноября 2016 года № 222/11 "Об установлении квоты рабочих мест для инвалидов организациям Майского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Майского района Павлодарской области от 10 сентября 2021 года № 220/9. Зарегистрировано в Министерстве юстиции Республики Казахстан 17 сентября 2021 года № 24399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акимат Майского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Майского района "Об установлении квоты рабочих мест для инвалидов организациям Майского района" от 14 ноября 2016 года № 222/11 (зарегистрировано в Реестре государственной регистрации нормативных правовых актов за № 5286).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