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af90" w14:textId="38ca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 марта 2021 года № 77/3. Зарегистрировано Департаментом юстиции Павлодарской области 10 марта 2021 года № 7222. Утратило силу постановлением акимата Павлодарского района Павлодарской области от 12 марта 2024 года № 128/3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(зарегистрированное в Реестре государственной регистрации нормативных правовых актов за № 4655, опубликованное 20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Павлодарского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Кеменгерскую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Шанды, станция Красноармейка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Мичуринскую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Мичурино, Үміт апа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