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b757" w14:textId="f18b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23 декабря 2020 года № 78/363 "О Павлодарском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15 ноября 2021 года № 15/67. Зарегистрировано в Министерстве юстиции Республики Казахстан 25 ноября 2021 года № 25393.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Павлодарском районном бюджете на 2021 - 2023 годы" от 23 декабря 2020 года № 78/363 (зарегистрированное в Реестре государственной регистрации нормативных правовых актов под № 7113)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Павлодарский районный бюджет на 2021 - 2023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9 556 717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1 002 508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5 923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8 493 640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9 636 957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79 758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125 307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- 159 998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159 998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на 2021 год резерв местного исполнительного органа района в сумме 18 948 тысяч тенге":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Исполняющая обязанности секретаря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Каирбаева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78/363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9 556 717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301 719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находящихся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8 485 247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