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a964" w14:textId="32fa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декабря 2021 года № 18/82. Зарегистрировано в Министерстве юстиции Республики Казахстан 29 декабря 2021 года № 26210.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Павлодарский районный бюджет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8 008 582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1 234 308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6 722 067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8 103 266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183 842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резерв местного исполнительного органа района в сумме 23 284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районного маслихата Павлодарской области от 26.08.2022 </w:t>
      </w:r>
      <w:r>
        <w:rPr>
          <w:rFonts w:ascii="Times New Roman"/>
          <w:b w:val="false"/>
          <w:i w:val="false"/>
          <w:color w:val="000000"/>
          <w:sz w:val="28"/>
        </w:rPr>
        <w:t>№ 27/150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Павлодарского района на 2022 год объем субвенции, передаваемой из областного бюджета – 4 377 614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сельских округов и села Ольгинка, в общей сумме 664 131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55 559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35 703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36 670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52 924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73 132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33 295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51 118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60 629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39 225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68 532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62 605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52 571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42 168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целевые текущие трансферты на 2022 год бюджетам сельских округов и села Ольгинка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19 849 тысяч тенге – на расходы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358 819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13 082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40 893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18 064 тысячи тенге – на проведение мероприятий по благоустройству и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8 536 тысяч тенге – на текущие и капитальные расходы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Павлодарского районного маслихата Павлодарской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и села Ольгинка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Павлодарском районном бюджете на 2022 год (с изменениями)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Павлодарском районном бюджете на 2023 год (с изменениями)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районного маслихата Павлодарской области от 26.08.2022 </w:t>
      </w:r>
      <w:r>
        <w:rPr>
          <w:rFonts w:ascii="Times New Roman"/>
          <w:b w:val="false"/>
          <w:i w:val="false"/>
          <w:color w:val="ff0000"/>
          <w:sz w:val="28"/>
        </w:rPr>
        <w:t>№ 27/150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районного маслихата Павлодарской области от 26.08.2022 </w:t>
      </w:r>
      <w:r>
        <w:rPr>
          <w:rFonts w:ascii="Times New Roman"/>
          <w:b w:val="false"/>
          <w:i w:val="false"/>
          <w:color w:val="ff0000"/>
          <w:sz w:val="28"/>
        </w:rPr>
        <w:t>№ 27/150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культуры, развития языков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