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fe2" w14:textId="388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Григорьевского сельского округа Павлодарского района от 25 августа 2020 года № 1-03-5 "Об установлении ограничительных мероприятий на территории села Набережное Григорьевского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15 февраля 2021 года № 1-03-3. Зарегистрировано Департаментом юстиции Павлодарской области 16 февраля 2021 года № 7213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Павлодарского района от 21 декабря 2020 года № 2-36/460, аким Григорьевского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села Набережное Григорьевского сельского округа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Павлодарского района от 25 августа 2020 года № 1-03-5 "Об установлении ограничительных мероприятий на территории села Набережное Григорьевского сельского округа Павлодарского района" (зарегистрированное в Реестре государственной регистрации нормативных правовых актов за № 6926, опубликованное 27 августа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