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f5f" w14:textId="6e4e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Успенском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20 января 2021 года № 11/1. Зарегистрировано Департаментом юстиции Павлодарской области 26 января 2021 года № 7197. Утратило силу постановлением акимата Успенского района Павлодарской области от 1 сентября 2021 года № 209/9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Успенского района Павлодарской области от 01.09.2021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209/9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организациях Успенского района,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02 декабря 2016 года № 235/12 "Об установлении квоты рабочих мест для инвалидов по Успенскому району" (зарегистрировано в Реестре государственной регистрации нормативных правовых актов за № 5291, опубликовано 26 декабря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Жунуспаеву С.О.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Успенском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3688"/>
        <w:gridCol w:w="3925"/>
        <w:gridCol w:w="2462"/>
        <w:gridCol w:w="1283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(без учета рабочих мест на тяжелых работах, работах с вредными, опасными условиями труда), человек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(от списочной численности работников), 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инвалидов, человек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"Галицкое Агро"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"Успенская районная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"Галицкое"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"Успенский аграрно-технический колледж" управления образования Павлодарской области, акимата Павлодарской области 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"Успенская средняя общеобразовательная школа № 1" Успенского района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"Успенская средняя общеобразовательная школа № 2" Успенского района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"Успенская средняя общеобразовательная школа № 3" Успенского района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"Павловская средняя общеобразовательная школа" Успенского района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"Константиновская средняя общеобразовательная школа" Успенского района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"Лозовская средняя общеобразовательная школа" Успенского района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"Козыкеткенская средняя общеобразовательная школа" Успенского района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