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acf5" w14:textId="7d4a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14 января 2020 года № 8/1 "Об определении мест для размещения агитационных печатных материалов и предоставлении кандидатам помещений для встреч с избирателями на территории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19 марта 2021 года № 58/3. Зарегистрировано Департаментом юстиции Павлодарской области 2 апреля 2021 года № 7236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14 января 2020 года № 8/1 "Об определении мест для размещения агитационных печатных материалов и предоставлении кандидатам помещений для встреч с избирателями на территории Успенского района" (зарегистрировано в Реестре государственной регистрации нормативных правовых актов за № 6719, опубликовано 28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"19" марта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 8/1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674"/>
        <w:gridCol w:w="8028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встречи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Ыбырая Алтынсарина, 1)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Советов, 18)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Мира, 50)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Тәуелсіздік, 35)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Победы, 24а)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(улица Школьная, 2)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Энгельса, 1)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(улица Школьная, 18)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Милевского, 35)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Дмитриевская начальная общеобразовательная школа (улица Отан, 1) 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(улица Мира, 14)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Победы, 40)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Ленина, 38)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Равнопольская основная общеобразовательная школа (улица Ленина, 111)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Гагарина, 10)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 (улица Милевского, 65)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(улица Школьная, 10)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(улица Достык, 6)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(переулок Школьный, 11)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 (улица Советов, 13б)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