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7191" w14:textId="5717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6 октября 2021 года № 52/8. Зарегистрировано в Министерстве юстиции Республики Казахстан 25 октября 2021 года № 24872.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Успенского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129/23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129/23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Павлодарской области "О возмещении затрат на обучение на дому детей с ограниченными возможностями из числа инвалидов" от 13 апреля 2016 года № 13/2 (зарегистрирован в Реестре государственной регистрации нормативных правовых актов за № 5111).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Успенского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129/23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Успенского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ежеквартально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