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b798" w14:textId="0a2b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2020 года № 335/67 "Об Успенском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26 ноября 2021 года № 60/10. Зарегистрировано в Министерстве юстиции Республики Казахстан 30 ноября 2021 года № 25482.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Успенском районном бюджете на 2021-2023 годы" от 23 декабря 2020 года № 335/67 (зарегистрировано в Реестре государственной регистрации нормативных правовых актов под № 7111)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7 709 046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7 137 977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7 754 326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80 692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Успенского района на 2021 год в сумме 1 472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