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2c779" w14:textId="5f2c7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населенных пунктах Щербактинского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26 июля 2021 года № 193/1. Зарегистрировано в Министерстве юстиции Республики Казахстан 3 августа 2021 года № 23805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3 настоящего постановления.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529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акимат Щербактинского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учитывающие месторасположение объекта налогообложения в населенных пунктах Щербактинского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курирующего заместителя акима района.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Щербактинского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Щербактинского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193/1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населенных пунктах Щербактинского района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7"/>
        <w:gridCol w:w="3628"/>
        <w:gridCol w:w="5255"/>
      </w:tblGrid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Месторасположение объекта налогообложения 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Шарбактинский сельский округ 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Шарбакты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Назаровка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Малиновка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Сынтас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Богодаровка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Александровский сельский округ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Александровка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- Ауыл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Алексеевка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Галкинский сельский округ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Галкино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Чигириновка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Арбаиген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Жылы-Булакский сельский округ 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Жылы - Булак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Хмельницкое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Маралды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Орловский сельский округ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Сосновский сельский округ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Сосновка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Красиловка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Заборовка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Шалдайский сельский округ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Шалдай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Есильбай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Садык-Ащи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Чушкалы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