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feda" w14:textId="75af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2020 года № 284/84 "О Щербактинском районном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31 августа 2021 года № 46/12. Зарегистрировано в Министерстве юстиции Республики Казахстан 3 сентября 2021 года № 24223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2021 – 2023 годы" от 24 декабря 2020 года № 284/84 (зарегистрированное в Реестре государственной регистрации нормативных правовых актов за № 7116)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7557060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806929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6734182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8081706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64331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- 588977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588977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2021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82443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49088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700 тысяч тенге – на обеспечение санитарии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21867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20902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19600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170530 тысяч тенге – в рамках проекта "Ауыл-Ел бесігі".";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474"/>
        <w:gridCol w:w="949"/>
        <w:gridCol w:w="4820"/>
        <w:gridCol w:w="41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4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7557060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6734182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6721495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816"/>
        <w:gridCol w:w="1108"/>
        <w:gridCol w:w="1254"/>
        <w:gridCol w:w="5885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8081706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831316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404860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1704587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1002630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-588977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