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bdf1" w14:textId="655b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16 ноября 2021 года № 55/17. Зарегистрировано в Министерстве юстиции Республики Казахстан 23 ноября 2021 года № 25312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2021 – 2023 годы" от 24 декабря 2020 года № 284/84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7492653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–6669775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8017299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- 588977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588977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1482 тысяч тенге –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тысяч тенге – в рамках проекта "Ауыл-Ел бесігі".";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6"/>
        <w:gridCol w:w="1108"/>
        <w:gridCol w:w="1254"/>
        <w:gridCol w:w="5885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