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7142" w14:textId="0ef7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Жана-аул расположенного в Александровском сельском округе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Александровского сельского округа Щербактинского района Павлодарской области от 11 июня 2021 года № 4-p. Зарегистрирован в Министерстве юстиции Республики Казахстан 14 июня 2021 года № 23007. Утратило силу решением акима Александровского сельского округа Щербактинского района от 14 сентября 2021 года № 8-р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Александровского сельского округа Щербактинского района Павлодарской области от 14.09.2021 № 8-р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Щербактинской районной территориальной инспекции Комитета ветеринарного контроля и надзора Министерства сельского хозяйства Республики Казахстан от 12 мая 2021 года за № 2-19/147, аким Александровского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 среди крупного рогатого скота установить ограничительные мероприятия в селе Жана-аул, расположенного на территории Александровского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"Щербактинская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принять необходимые меры,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Александровского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