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0b7ff" w14:textId="360b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закупаемых продовольственных товаров в региональный стабилизационный фонд продовольственных товаров и предельной торговой надбавки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26 февраля 2021 года № 1/152. Зарегистрировано Департаментом юстиции города Алматы 1 марта 2021 года № 1692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17-11) пункта 2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июля 2019 года № 280 "Об утверждении Типовых правил реализации механизмов стабилизации цен на социально значимые продовольственные товары" и протоколом заседания комиссии по обеспечению реализации механизмов стабилизации цен на социально значимые продовольственные товары города Алматы от 10 декабря 2020 года № 13, акимат города Алматы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закупаемых продовольственных товаров в региональный стабилизационный фонд продовольственных товаров и предельную торговую надбавку.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предпринимательства и инвестиций города Алматы" обеспечить государственную регистрацию настоящего постановления в органах юстиции с последующим официальным опубликованием в периодических печатных изданиях и размещение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Кикимова М.С.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1/152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закупаемых продовольственных товаров в региональный</w:t>
      </w:r>
      <w:r>
        <w:br/>
      </w:r>
      <w:r>
        <w:rPr>
          <w:rFonts w:ascii="Times New Roman"/>
          <w:b/>
          <w:i w:val="false"/>
          <w:color w:val="000000"/>
        </w:rPr>
        <w:t>стабилизационный фонд и предельная торговая надбавка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2475"/>
        <w:gridCol w:w="3173"/>
        <w:gridCol w:w="5574"/>
      </w:tblGrid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продовольственных товаров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тонн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Предельная торговая надбавка (не более закупочной цены, включая стоимость доставки) % 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(ядрица, весовая)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шлифованный (круглозерный, весовой)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 белый – сахар-песок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