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973" w14:textId="8baa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марта 2021 года № 1/191. Зарегистрировано Департаментом юстиции города Алматы 19 марта 2021 года № 1693.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культуры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1/191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</w:t>
      </w:r>
      <w:r>
        <w:br/>
      </w:r>
      <w:r>
        <w:rPr>
          <w:rFonts w:ascii="Times New Roman"/>
          <w:b/>
          <w:i w:val="false"/>
          <w:color w:val="000000"/>
        </w:rPr>
        <w:t>значения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09.09.2021 № 3/458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146"/>
        <w:gridCol w:w="294"/>
        <w:gridCol w:w="7158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акимата города Алматы от 09.09.2021 № 3/458.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Теплоэлектроцентраль-2,  на территории кладбища "Батыс", слева от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(N-4318802, E-07648557)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51 а, пересечение улицы Лобачевского, территория Акционерного общества "Алматыгорсвет"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(N-4317556, E-07655515)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Рахманинова, 83,  угол улицы Карасай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(N-431486,9, E-0765292,0)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230,  угол улицы Аносова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(N-431484,5,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E-0765306,3)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Ботанический сад Национальной Академии наук Республики Казахстан, 600 метров к югу от управления Ботаническим садом, в 200 метрах юго-западнее оранжереи, справа от центральной аллеи (N-431318,7, E-0765446,5)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восточнее Теплоэлектроцентраль-2, справа у дороги на кладбище "Батыс", в поле (N-4317936, E-07648868)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самым южным в цепи данного курганного могильника (43 Т 645882 4784670)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 метрах на север-северо-запад от Кургана № 1 (43 Т 645869 4784743)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60 метрах на север-северо-запад от Кургана 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 Т 645852 4784840)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метрах на север-северо-запад от Кургана 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 Т 645882 4784908)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Бутакты-2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километров в глубь ущелья Бутаковка, в 1 километре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спорткомплекса (N-431097,77, E-0770488,7)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Кимасар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Кимасар, урочище Медеу (N-430914,9, E-0770561,3)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Бывшее здание Верненской обсерватории, дом и башня Бредихинского астрографа академика Гавриила Адриановича Тихова (ныне – филиал Коммунального Государственного казенного предприятия "Объединения музеев города Алматы")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597 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Бывший Верненский телеграф 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Бывший Верненский детский приют (ныне – Музей Алматы)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Кабанбай батыра, 132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общественных собраний (ныне - Республиканский театр кукол)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неизвестен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Пушкина, 63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Бывшее здание женской гимназии (ныне – корпус Казахского Национального педагогического университета имени Абая)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64 (улица Толе би, 31)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Казанской Богоматери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Халиулина, 45-А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улица Татибекова (Малая станица)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Свято-Никольский собор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Байтурсынова, 56/5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ученого-лесовода Эдуарда Оттоновича Баума (ныне – Торговая компания "HorecTech")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68А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ученого, видного Государственного деятеля, профессора Санжара Джафаровича Асфендиярова (бывший дом директора мужской гимназии ныне – Посольство Турции в Республике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29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врача Льва Николаевича Фидлера  (ныне – Акционерное общество "Институт внешнеполитических исследований")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(улица Казыбек би, 18)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 (бывший дом Сапожниковой, казенный дом директора детского приюта, ныне – Республиканский музей спортивной и олимпийской славы)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 - начало XX века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(улица Богенбай батыра, 154)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(бывший дом купца Исхака Габдулвалиева, ныне – Товарищество с ограниченной ответственностью "Emi Engineering")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38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 (бывший дом купца Филиппова, ныне – Научно-исследовательский проектный филиал Республиканского Государственного предприятия "Казреставрация") 1901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Макатаева, 20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(бывший дом аксакала города Верного Сеида Ахмеда Сейдалина, областное Мусульманское бюро, бывшее здание Республиканского музея народных музыкальных инструментов, ныне - Международный Фонд Динмухаммеда Ахмедовича Кунаева) XIX век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99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Домостроение  (один из жилых домов братьев Бреусовых, ныне – здание Товарищества с ограниченной ответственностью "Казэкология")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Дома связи (Главпочтамт)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Богенбай батыра, 134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Академического театра драмы  имени Мухтара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103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Республиканского комитета народного контроля  (ныне – Товарищество с ограниченной ответственностью "Heritage Capital")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Абылай хана, 77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Министерства сельского хозяйства (ныне – штаб-квартира Народно-демократической партии "Нур-Отан")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Абылай хана, 79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Бывшее здание Министерства финансов (ныне - Управление финансов города Алматы)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Казахской Государственной филармонии имени Жамбыла (Дом Политпросвета, ныне – Казахконцерт)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Союза писателей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Абылай хана, 105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Казахского Национального женского педагогического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114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Казпотребсоюза (ныне-административное 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57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Казахского Государственного института иностранных языков (ныне - Казахский университет международных отношений и мировых языков имени Абылай хана)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84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Алматинского Государственного медицинского института (ныне – Казахский Национальный медицинский университет имени Санжара Джафаровича Асфендиярова)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 1939 годы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94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Городской клинической больницы (ныне-Городской кардиологический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93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Дворец культуры Алматинского хлопчато-бумажного комбината (ныне-Государственный Aкадемический русский театр для детей и юношества имени Наталии Сац)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Шаляпина, 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железнодорожного вокзала станции Алматы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год, 1976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Абылай хана, 1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Казахского сельскохозяйственного института (ныне – Казахский Национальный аграрный университет)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8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оздоровительный центр "Арасан"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Кунаева, 75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дворец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114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Селезащитная плотина в урочище Медеу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1964 - 1980 годы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офицеров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литературно-мемориальный музейный комплекс Сабита Муканова и 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125, квартира 129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дворца бракосочетания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101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48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Казахского Государственного цирка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"Арман"  (ныне – киноцентр "Арман")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Русского академического театра драмы имени Лермонтова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Бывший Дом культуры (киностудия "Казахфильм" ныне – Государственная филармония имени Жамбыла)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Бывшее здание Казахского академического театра драмы имени Мухтара Ауэзова (ныне – Государственный Академический казахский театр для детей и юношества имени Габита Мусрепова)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Абылай хана, 38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гостиницы 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"Отрар" 1981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65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гостиницы "Алатау"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гостиницы "Алма-Ата"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85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гостиницы "Иссык" (ныне - офис фирмы "Цептер")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"Достык" 1983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36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"Дом ученых"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жолы, 60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Казахского общества дружбы и культурных связей с иностранцами "Дом дружбы" (ныне – Ассамблея народов Казахстана)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Курмангазы, 40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(Аэропорт международных линий)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1 "А"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Алматинской Национальной консерватории имени Курмангазы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"Казгеологии" (ныне – Товарищество с ограниченной ответственностью "Китайская Национальная нефтяная корпорация Интернационал в Казахстане")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Назарбаева, 110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Хирургической клиники Зооветеринарного института (ныне – корпус Казахского Национального аграрного университета)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Управления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Телевизионная башня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Омаровой, 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 "Сайран"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294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ипподром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Омарова, 10А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Героям Советского Союза Алии Молдагуловой и Маншук Маметовой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улицы Толе би напротив площади Астана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Абылай хану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 - 2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акыну Жамбылу Жабаеву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Достык, угол улицы Жамбыла, перед жилым комплексом "Три богатыря"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геологу, Первому президенту Академии наук Казахстана Канышу Сатпаеву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Байтурсынова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великому русскому поэту Александру Сергеевичу Пушкину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 около здания Академии наук Республики Казахстан с восточной стороны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Чокана Валиханова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украинскому поэту и художнику Тарасу 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Достык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Махатме Ганди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Жарокова,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Жамбыла (сквер)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писателю Сабиту Муканову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Сабита Муканова,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Толе би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Токашу Бокину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Айтеке би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Гани Муратбаеву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Достык,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Сатпаева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Дмитрию Фурманову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 у кинотеатра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"Сары-Арка"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Уразу Жандосову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Жандосова,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Гагарина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Ивану Панфилову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Казыбек би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Памятник-бюст Мухтару Ауэзову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(сквер Государственного Академического театра оперы и балета имени Абая)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Памятник-бюст Жамбылу Жабаеву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(сквер Государственного Академического театра оперы и балета имени Абая)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композитору Мукану Тулебаеву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Абая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поэту Мукагали Макатаеву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Макатаева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писателю Габиту Мусрепову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перед зданием Государственного академического казахского театра для детей и юношества имени Габита Мусрепова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Народному художнику Казахстана Абылхану Кастееву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 перед зданием Государственного музея искусств  имени Абылхана Кастеева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писателю  Сабир Шарипову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Карасай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Сейфуллина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"Воинам-казахстанцам, погибшим в боевых действиях на территории Афганистана и других горячих точек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певице  Куляш Байсеитовой (1912-1957)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композитору  Мукану Тулебаеву (1913-1960)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писателю, классику казахской советской литературы Мухтару Ауэзову (1897-1961)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геологу, первому президенту Академии наук Казахстана Канышу Сатпаеву (1899-1964)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политическому деятелю  Жумабаю Шаяхметову (1900-1966)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актеру Калибеку Куанышбаеву (1893-1968)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актеру, режиссеру Шакену Айманову (1914 -1970)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Надгробный памятник композитору Ахмету Жубанову (1906-1968)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акыну  Исе Байзакову (1900-1946)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Надгробный памятник Народному художнику Казахстана Абылхану Кастееву (1904-1973)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"Кенсай-1"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Надгробный памятник писателю Сабиту Муканову (1900-1973)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"Кенсай-1"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некрополь (могильник) 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IV-II веки до нашей эры. Эпоха ранних кочевников 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микрорайон Боралдай, левый берег  реки Большой Алматинки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(N-432015,5, E-0765207,3)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батыра Райымбека Хангельдыулы (XVIII 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 напротив входа на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Бывшая Военная крепость (ныне – Товарищество с ограниченной ответственностью "Тазалык")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Черкасской обороны, 69 А (улицы Куратова, Татибекова, Жетысуйская, Станиславского), левый берег реки Малой Алма-Атинки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санатория "Алатау"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Таусамалы,  дом 50 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Независимости 1996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Республики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Мемориальный комплекс "Аллея выдающихся деятелей"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севернее Дома Правительства (Казахско-Британский технический университет)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общежитие медицинского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1938-1939 годы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118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Казахстанского института менеджмента, экономики и прогнозирования (бывшее здание партшколы)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Аппаратно-студийный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185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студентов имени Умирбека Арислановича Джолдасбекова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71/24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 группа и монументальный ансамбль в парке Первого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год, 2011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Дулати,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 Аль-Фараби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дворец "Алматы Арена"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"Нуркент", 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Абылхана Кастеева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Бекхожина, 6А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больницы Турксиба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Масанчи/Курмангазы/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92/98/71 (проспект Абая, 69)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"Рассвет Свободы"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улица Сатпаева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казахскому композитору, дирижҰру Нургисе Тлендиеву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Назарбаева,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улица Жолдасбекова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академику Алькею Маргулану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Кунаева, угол улицы Шевченко западнее здания Академии наук Республики Казахстан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Бауыржану 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угол улицы Пушкина, парк имени 28-ми гвардейцев-панфиловцев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казахскому Народному акыну, композитору Кенену Азербаеву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Искендирова, угол улицы Азербаева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казахскому Народному акыну Суюнбаю Аронулы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угол улицы Калдаякова, перед зданием Казахской Государственной филармонии имени Жамбыла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заслуженному архитектору Малбагару Мендикулову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Мендикулова, угол проспекта Аль-Фараби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известному писателю Ади Шарипову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угол улицы Шарипова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батыру Райымбеку Хангельдыулы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угол улицы Пушкина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композитору Китайской Народной Республики Си Синхаю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Гагарина,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Си Синхая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1/191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ноября 2010 года № 4/840 "Об утверждении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864, опубликовано в газетах "Алматы ақшамы" и "Вечерний Алматы" 25 декабря 2010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января 2015 года № 1/12 "О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1125, опубликовано в газетах "Алматы ақшамы" и "Вечерний Алматы" 17 февраля 2015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февраля 2015 года № 1/122 "О внесении изменений в постановление акимата города Алматы от 10 ноября 2010 года № 4/840 "Об утверждении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1149, опубликовано в газетах "Алматы ақшамы" и "Вечерний Алматы" 21 марта 2015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мая 2015 года № 2/278 "О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1165, опубликовано в газетах "Алматы ақшамы" и "Вечерний Алматы" 28 мая 2015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19 марта 2019 года № 1/173 "О внесении дополнений в постановление акимата города Алматы от 10 ноября 2010 года № 4/840 "Об утверждении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1530, опубликовано в газетах "Алматы ақшамы" и "Вечерний Алматы" 30 марта 2019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