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7faf" w14:textId="3c57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мая 2021 года № 2/262. Зарегистрировано Департаментом юстиции города Алматы 5 мая 2021 года № 1701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 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с введением карантинного режима на территории города Алматы в разрезе районов по видам карантинных объектов на общей площади 52,9 гектар земли,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официальном интернет-ресурсе.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Кикимова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2/262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карантинных объектов для установления карантинной зоны</w:t>
      </w:r>
      <w:r>
        <w:br/>
      </w:r>
      <w:r>
        <w:rPr>
          <w:rFonts w:ascii="Times New Roman"/>
          <w:b/>
          <w:i w:val="false"/>
          <w:color w:val="000000"/>
        </w:rPr>
        <w:t>с введением карантинного режима на территории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3022"/>
        <w:gridCol w:w="2959"/>
        <w:gridCol w:w="6022"/>
      </w:tblGrid>
      <w:tr>
        <w:trPr>
          <w:trHeight w:val="30" w:hRule="atLeast"/>
        </w:trPr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Очаги распространения карантинных объектов по районам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зараженных земель по видам карантинных объектов,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карантинного вредителя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карантинного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Непарный Шелкопряд -Lymantria dispar L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деревьев-Erwinia amylovora (Burill) Winslow etal.</w:t>
            </w:r>
          </w:p>
        </w:tc>
      </w:tr>
      <w:tr>
        <w:trPr>
          <w:trHeight w:val="30" w:hRule="atLeast"/>
        </w:trPr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 всего: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Первого Президента" Проспект Дулати, 1/2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"Корпорация Алмалы", адрес: Айтеке би / угол улицы Панфилова 62/94, местонахождение очага-сад резиденции президента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всего: Государственный региональный природный парк "Медеу"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местонахождение очага: микрорайон "Бутаковка" ауданы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"Экопост"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"Мост"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район: Государственный региональный природный парк "Медеу" в том числе местонахождение очага: парк Баума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Алматы: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