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a0bf" w14:textId="153a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Алматы от 14 декабря 2020 года № 517 "О бюджете города Алматы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 cессии маслихата города Алматы VII созыва от 31 мая 2021 года № 51. Зарегистрировано Министерством юстиции Республики Казахстан 2 июня 2021 года № 22914.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"О бюджете города Алматы на 2021-2023 годы" от 14 декабря 2020 года № 517 (зарегистрировано в Реестре государственной регистрации нормативных правовых актов под № 1673)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2021-2023 годы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842 978 317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649 623 060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6 557 112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43 767 502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143 030 643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918 448 446,4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20 471 746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36 555 008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36 923 977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-132 496 883,4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– 132 496 883,4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в бюджете города расходы на государственные услуги общего характера в сумме 8 175 579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расходы на оборону в размере 6 732 254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расходы по обеспечению общественного порядка, безопасности, правовой, судебной, уголовно-исполнительной деятельности в сумме 19 875 070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расходы на образование в сумме 237 017 574,4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расходы на здравоохранение в сумме 50 887 155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расходы на социальную помощь и социальное обеспечение в сумме 36 525 520,6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расходы на жилищно-коммунальное хозяйство в сумме 151 644 402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расходы на культуру, спорт, туризм и информационное пространство в сумме 34 495 822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расходы на топливно-энергетический комплекс и недропользование в сумме 18 576 042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расходы на сельское, водное, лесное, рыбное хозяйство, особо охраняемые природные территории, охрана окружающей среды и животного мира, земельные отношения в сумме 13 473 700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расходы на промышленность, архитектурную, градостроительную и строительную деятельность в сумме 4 394 438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расходы на транспорт и коммуникации в сумме 95 636 162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расходы на прочие расходы в сумме 80 982 046 тысяч тенге.".</w:t>
      </w:r>
    </w:p>
    <w:bookmarkStart w:name="z1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 VI cессии маслихата города Алматы,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517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2021-2023 годы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842 978 317,0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649 623 060,0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424 101 862,0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203 740 297,0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220 361 565,0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146 347 124,0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918 448 446,4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города республиканского значения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экономической политики, планирования и исполнения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14 562 758,0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237 017 574,4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115 530 532,0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общественного здоровья в городе Алматы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общественного здоровья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общественного здоровья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общественного здоровья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мероприятия по предупреждению распространения коронавирусной инфекции COVID-19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36 525 520,6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благосостояния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занятости, труда и миграции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134 296 402,0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44 811 048,0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7 748 451,0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обеспечения безопасной эксплуатации опасных технических устройств на местном уровне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социального благосостояния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инфраструктурного развития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спорта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 города республиканского значения, столицы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креативных индустрий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креативной индустрии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городских мероприятий по поддержке креативной индустрии города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общественного развития на местном уровне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18 576 042,0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противоэпизотических мероприятий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животных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и развития зеленой экономики на местном уровне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оздоровлению окружающей среды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экосистемы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городского планирования и урбанистики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зеленой экономики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спорта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промышленности, инвестиций и сельского хозяйства, ветеринарии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6 754 676,0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бюджета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211 057 318,4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акционерного общества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городской мобильности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жилищной политики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инвестиций города республиканского значения, столицы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16 526 371,0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-132 496 883,4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132 496 883,4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