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4add" w14:textId="f194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августа 2021 года № 3/400. Зарегистрировано Министерством юстиции Республики Казахстан 9 августа 2021 года № 23916.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Алматы на 2021 год,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3/400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Алматы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(коррекционные)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