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627ca" w14:textId="9e627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постановлений акимата города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Алматы от 13 августа 2021 года № 3/421. Зарегистрировано Министерством юстиции Республики Казахстан 20 августа 2021 года № 24053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акимат города Алматы ПОСТАНОВЛЯЕТ: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 силу следующие постановления акимата города Алматы: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29 января 2016 года № 1/29 "Об утверждении перечня открытых данных, размещаемых на интернет-портале открытых данных" (зарегистрировано в Реестре государственной регистрации нормативных правовых актов за № 1265);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11 октября 2019 года № 4/577 "О внесении изменения в постановление акимата города Алматы от 29 января 2016 года № 1/29 "Об утверждении перечня открытых данных, размещаемых на интернет-портале открытых данных" (зарегистрировано в Реестре государственной регистрации нормативных правовых актов за № 1592).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"Управление цифровизации города Алматы" обеспечить государственную регистрацию настоящего постановления в Министерстве юстиции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города Алматы Усерова И.Е.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 Алматы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