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f4e" w14:textId="bdd6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октября 2021 года № 4/515. Зарегистрировано Министерством юстиции Республики Казахстан 25 октября 2021 года № 24875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 пункта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 в Реестре государственной регистрации нормативных правовых актов № 10087,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субсидий закупаемой сельскохозяйственной продукции в городе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Министерстве юстиции Республики Казахстан, с последующим размещением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4/515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 в городе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831"/>
        <w:gridCol w:w="2340"/>
        <w:gridCol w:w="6299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(тенге/килограмм)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твердый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