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c0c72" w14:textId="edc0c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Алматы от 14 декабря 2020 года № 517 "О бюджете города Алматы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ХIII сессии маслихата города Алматы VII созыва от 14 декабря 2021 года № 98. Зарегистрировано Министерством юстиции Республики Казахстан 14 декабря 2021 года № 25768.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Алматы от 14 декабря 2020 года № 517 "О бюджете города Алматы на 2021-2023 годы" (зарегистрировано в Реестре государственной регистрации нормативных правовых актов под № 1673)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Алматы на 2021-2023 годы согласно приложениям 1, 2 и 3 к настоящему решению,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915 854 181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714 932 939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14 570 690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21 429 764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164 920 788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940 641 554,4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20 533 753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21 638 225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21 925 225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-66 959 351,4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(использования профицита) бюджета – 66 959 351,4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в бюджете города расходы на государственные услуги общего характера в сумме 9 438 749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расходы на оборону в размере 6 069 231 тысяча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расходы по обеспечению общественного порядка, безопасности, правовой, судебной, уголовно-исполнительной деятельности в сумме 20 660 710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расходы на образование в сумме 236 491 871,4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расходы на здравоохранение в сумме 50 132 636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расходы на социальную помощь и социальное обеспечение в сумме 34 325 838,6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Утвердить расходы на жилищно-коммунальное хозяйство в сумме 153 000 935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расходы на культуру, спорт, туризм и информационное пространство в сумме 35 441 544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Утвердить расходы на топливно-энергетический комплекс и недропользование в сумме 19 544 695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Утвердить расходы на сельское, водное, лесное, рыбное хозяйство, особо охраняемые природные территории, охрана окружающей среды и животного мира, земельные отношения в сумме 13 526 838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Утвердить расходы на промышленность, архитектурную, градостроительную и строительную деятельность в сумме 3 990 391 тысяча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Утвердить расходы на транспорт и коммуникации в сумме 113 008 009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Утвердить расходы на прочие расходы в сумме 70 244 722 тысячи тенге.".</w:t>
      </w:r>
    </w:p>
    <w:bookmarkStart w:name="z1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приложению к настоящему решению.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 города Алматы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Канкуров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98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2020 года № 517</w:t>
            </w:r>
          </w:p>
        </w:tc>
      </w:tr>
    </w:tbl>
    <w:bookmarkStart w:name="z1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Алматы на 2021-2023 годы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915 854 181,0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714 932 939,0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486 198 904,0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229 297 909,0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256 900 995,0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151 347 124,0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151 347 124,0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48 432 595,0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32 027 393,0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3 768 798,0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12 631 384,0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24 354 316,0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14 274 555,0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2 910 328,0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7 167 156,0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14 570 690,0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1 653 449,0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за размещение бюджетных средств на банковских счетах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денег от проведения государственных закупок, организуемых государственными учреждениями, финансируемыми из государственного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денег от проведения государственных закупок, организуемых государственными учреждениями, финансируемыми из государственного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11 242 055,0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11 242 055,0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1 665 879,0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1 665 879,0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21 429 764,0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17 264 764,0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17 264 764,0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164 920 788,0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164 920 788,0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164 920 788,0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940 641 554,4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9 438 749,0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2 401 720,0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2 312 363,0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4 140 820,0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района в городе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3 127 403,0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1 013 417,0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активов города республиканского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958 728,0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коммунального имущества 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стратегии и бюджета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стратегии и бюджета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экономической политики, планирования и исполнения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705 554,0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6 069 231,0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1 579 427,0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1 579 427,0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944 963,0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944 963,0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бюджета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3 215 860,0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2 535 451,0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гражданской обороны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20 660 710,0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бюджета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17 626 065,0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15 663 630,0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1 944 435,0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крематориев с кладбищами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городской мобильности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2 707 386,0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2 707 386,0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236 491 871,4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3 285 612,4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Сейсмоусиление детских дошкольных организаций в городе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1 275 990,0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2 009 622,4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31 155 825,0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31 155 825,0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36 087 133,0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Сейсмоусиление организаций среднего образования в городе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4 049 396,0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32 037 737,0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спорта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3 514 204,0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2 996 131,0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126 570 531,0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52 412 445,0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4 607 910,0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2 386 564,0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5 366 846,0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государственным учреждениям образования города республиканского значения, столицы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61 762 766,0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17 991 481,0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17 958 143,0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6 497 692,0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6 497 692,0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10 366 201,0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2 573 156,0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масштаба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5 124 622,0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50 132 636,0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6 847 413,0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Сейсмоусиление объектов общественного здоровья в городе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общественного здоровья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6 384 424,0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8 656 762,0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приобретенных на условиях финансового лизинга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1 544 999,0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6 835 227,0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2 993 294,0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2 993 294,0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910 207,0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910 207,0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 спецмедснабжения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30 695 939,0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общественного здоровья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общественного здоровья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общественного здоровья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28 663 337,0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мероприятия по предупреждению распространения коронавирусной инфекции COVID-19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1 444 528,0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расходы, направленные на предупреждение распространения коронавирусной инфекции COVID-19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34 325 838,6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благосостояния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социального благосостояния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6 715 281,6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974 578,0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2 598 009,0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1 574 886,0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536 257,6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1 028 911,0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1 068 440,0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881 342,0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917 674,0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917 674,0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городской мобильности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3 659 670,0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3 659 670,0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социального благосостояния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14 978 590,0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7 273 757,0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2 566 459,0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983 606,0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средствами, предоставление социальных услуг индивидуального помощника для инвалидов первой группы, имеющих затруднение в передвижении, и специалиста жестового языка для инвалидов по слуху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3 004 640,0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жилищной политики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инвестиций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предпринимательству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социального благосостояния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6 162 615,0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обеспечения занятости, труда и миграции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1 642 803,0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1 627 508,0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792 839,0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1 237 256,0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135 652 935,0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46 474 046,0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37 015 699,0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9 458 347,0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энергоэффективности и инфраструктурного развития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жилищной политики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2 572 912,0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по вопросам жилья, обеспечения безопасной эксплуатации опасных технических устройств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1 253 525,0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1 090 360,0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социального благосостояния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25 442 911,0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выкупа,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25 442 911,0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зеленой экономики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3 042 238,0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3 042 238,0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энергоэффективности и инфраструктурного развития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16 058 149,0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инфраструктурного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15 773 305,0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40 284 304,0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2 087 339,0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12 893 050,0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24 985 621,0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788 220,0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788 220,0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энергоэффективности и инфраструктурного развития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35 441 544,0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9 193 577,0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6 057 203,0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1 125 427,0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Увековечение памяти деятелей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1 271 920,0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зоопарков и дендропарков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738 027,0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6 699 281,0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6 699 281,0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спорта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8 612 454,0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2 141 128,0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5 419 249,0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государственных городских спортивных организаций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787 015,0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1 895 566,0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цифровизации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1 879 034,0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3 797 054,0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3 797 054,0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культуры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1 290 243,0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городских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861 957,0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1 705 699,0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1 563 083,0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креативных индустрий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креативной индустрии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городских мероприятий по поддержке креативной индустрии города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1 128 774,0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общественного развития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19 544 695,0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энергоэффективности и инфраструктурного развития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19 544 695,0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19 544 695,0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10 526 838,0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инвестиций города реcпубликанского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1 836 257,0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956 133,0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зеленой экономики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зеленой экономики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7 679 637,0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и развития зеленой экономики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оздоровлению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2 429 193,0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экосистемы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4 556 264,0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защита особо охраняемых природных территорий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3 990 391,0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1 445 550,0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1 445 550,0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городского планирования и урбанистики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2 184 768,0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генеральных планов застройки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1 619 583,0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градостроительного контроля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градостроительного и земельного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100 349 335,0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городской мобильности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46 604 607,0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25 799 305,0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20 805 302,0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городской мобильности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53 744 728,0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пассажирского транспорта и автомобильных дорог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1 558 238,0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метрополитеном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4 503 840,0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внутренним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45 357 785,0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технических средств регулирования дорожного движения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2 095 377,0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59 470 835,0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энергоэффективности и инфраструктурного развития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664 880,0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664 880,0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инвестиций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25 310 375,0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1 463 728,0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20 926 903,0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2 874 744,0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3 095 074,0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комплекса административных зданий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3 095 074,0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зеленой экономики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1 961 213,0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1 961 213,0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энергоэффективности и инфраструктурного развития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6 401 548,0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6 401 548,0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городской мобильности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4 030 824,0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4 030 824,0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стратегии и бюджета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14 909 441,0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14 824 151,0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спорта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1 254 227,0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1 254 227,0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инвестиций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1 459 246,0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промышленности, инвестиций и сельского хозяйства,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1 099 744,0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7 346 032,0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стратегии и бюджета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7 346 032,0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7 341 728,0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211 199 913,4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стратегии и бюджета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211 199 913,4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2 172 609,4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190 108 501,0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20 533 753,0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21 855 336,0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жилищной политики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Казахстана" для предоставления жилищных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инвестиций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специализированных организаций для реализации механизмов стабилизации цен на социально значимые 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1 507 336,0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инвестиций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1 507 336,0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городе республиканского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1 507 336,0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1 321 583,0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1 305 674,0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специализированным организациям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1 305 674,0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21 638 225,0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21 925 225,0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12 658 674,0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городской мобильности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12 658 674,0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юридических лиц на строительство метрополитена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12 658 674,0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9 266 551,0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городской мобильности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6 749 060,0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6 749 060,0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жилищной политики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2 369 854,0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2 369 854,0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коммунальных государственных учреждений и государственных предприятий в виде имущественного комплекса, иного государственного имущества, находящегося в оперативном управлении или хозяйственном ведении коммунальных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-66 959 351,4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66 959 351,4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