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6c4c" w14:textId="96f6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Жетысуского района города Алматы от 06 июня 2017 года № 05 "Об утверждении Правил выдачи служебного удостоверения коммунального государственного учреждения "Аппарат акима Жетысуского района города Алматы"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25 января 2021 года № 1. Зарегистрировано Департаментом юстиции города Алматы 26 января 2021 года № 1681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Жетысуского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06 июня 2017 года № 05 "Об утверждении Правил выдачи служебного удостоверения коммунального государственного учреждения "Аппарат акима Жетысуского района города Алматы" и его описания" (зарегистрировано в Реестре государственной регистрации нормативных правовых актов от 05 июля 2017 года № 1387, опубликовано в газетах "Алматы Ақшамы" 13 июля 2017 года № 81 (5430) и "Вечерний Алматы" 13 июля 2017 года № 81 (13237).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Жетысуского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Жетысуского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Жетысуского района Шайтұрсын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Жетысуского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Кокобаева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