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55fb6" w14:textId="bd55f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пороговых значений розничных цен на социально значимые продовольственные товары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20 января 2021 года № 8. Зарегистрировано Департаментом юстиции Северо-Казахстанской области 21 января 2021 года № 7100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них, утвержденных приказом исполняющего обязанности Министра национальной экономики Республики Казахстан от 30 марта 2015 года № 282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пороговые значения розничных цен на социально значимые продовольственные товары на кварталы 2021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предпринимательства и индустриально-инновационного развития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Пороговые значения розничных цен на социально значимые продовольственные товары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4952"/>
        <w:gridCol w:w="1603"/>
        <w:gridCol w:w="1603"/>
        <w:gridCol w:w="1603"/>
        <w:gridCol w:w="1604"/>
      </w:tblGrid>
      <w:tr>
        <w:trPr>
          <w:trHeight w:val="30" w:hRule="atLeast"/>
        </w:trPr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Пороговое значение розничных цен согласно расчета,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  <w:bookmarkEnd w:id="8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  <w:bookmarkEnd w:id="9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  <w:bookmarkEnd w:id="10"/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  <w:bookmarkEnd w:id="11"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первого сорта, килограмм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первого сорта (формовой), килограмм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(весовые), килограмм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(ядрица, весовая), килограмм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шлифованный (круглозерный, весовой), килограмм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Картофель, килограмм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столовая, килограмм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репчатый, килограмм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белокочанная, килограмм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белый – сахар – песок, килограмм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подсолнечное, литр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(лопаточно – грудная часть с костями), килограмм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 (бедренная и берцовая кость с прилегающей к ней мякотью), килограмм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 2,5% жирности в мягкой упаковке, литр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2,5% жирности в мягкой упаковке, литр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(несоленое, не менее 72,5% жирности, без наполнителей и растительных жиров), килограмм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(1 категория), десяток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поваренная пищевая (кроме "Экстра"), килограмм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5 – 9% жирности, килограмм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