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d214" w14:textId="abfd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11 декабря 2020 года № 50/4 "Об определении перечня социально значимых сообщений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17 марта 2021 года № 3/6. Зарегистрировано Департаментом юстиции Северо-Казахстанской области 30 марта 2021 года № 7193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4 июля 2003 года "Об автомобильном транспорте"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определении перечня социально значимых сообщений Северо-Казахстанской области на 2021-2023 годы" от 11 декабря 2020 года № 50/4 (опубликовано 11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6840)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Северо-Казахстанской области на 2021-2023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10900"/>
      </w:tblGrid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Смирново: сообщение "автостанция – средняя школа № 3 – железнодорожный вокзал – средняя школа № 2 – детский сад "Балапан" – центральная районная больница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 – город Петропавловск (через село Лесное)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Новороссийка – город Петропавловск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 – село Талшик (с охватом населенных пунктов село Улгули, село Тугуржап)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 – село Талшик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 – село Талшик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 – село Талшик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 – село Талшик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 – село Талшик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Ащиголь – село Талшик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Саумалколь – село Имантау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сообщение "Противотуберкулезный диспансер – микрорайон Черемушки"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 – село Новоишимское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 – село Новоишимское (через село Возвышенка)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 – село Новоишимское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 – село Новоишимское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Беспаловка – село Новоишимское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 – село Новоишимское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Новоишимское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село Новоишимское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 – село Новоишимское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 – село Новоишимское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Пресновка: сообщение "улица Батырева – улица Муканова – средняя школа № 1 – улица Интернациональная – детский сад "Айнагуль" – центральная районная больница – Противотуберкулезный диспансер"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Дубровное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 – город Петропавловск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 – город Петропавловск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"Товарищество с ограниченной ответственностью "Баско" – автостанция"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"колледж "Агробизнеса"" – улица Целинная"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"колледж "Агробизнеса"" – Рабочий поселок"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 – город Тайынша 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 – село Кирово – село Ясная Поляна – село Вишневка – село Виноградовка – село Мироновка – город Тайынша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Тимирязево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 – село Тимирязево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Коктерек – село Жаскайрат – село Кайрат – село Кулыколь – село Каратал – село Береке 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Тлеусай – село Амангельды – село Каратерек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Сергеевка: "автостанция – центральная районная больница – центральный рынок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 – город Сергеевка – село Аканбарак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 – село Афанасьевка – город Сергеевка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 – город Сергеевка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– село Сухорабовка – город Сергеевка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 "Специализированный отдел по обслуживанию населения филиала некоммерческое акционерное общество "Государственной корпорации "Правительство для граждан по Северо-Казахстанской области" – поселок Заречный"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4А "Озеро "Пестрое" – поселок Солнечный"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4М "Железнодорожный вокзал – улица Степная"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5М "поселок Борки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6 "микрорайон "Кожзавод"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7 "микрорайон "Жас Оркен" – улица Степная"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8М "поселок Борки – микрорайон Лесхоз"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9 "Специализированный отдел по обслуживанию населения филиала некоммерческое акционерное общество "Государственной корпорации "Правительство для граждан по Северо-Казахстанской области" – Областной центр фтизиопульмонологии"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14 "20-микрорайон – село Прибрежное"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16 "село Тепличное – улица Степная"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20М "20 микрорайон – улица Нұрсұлтан Назарбаев"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21М "Железнодорожный вокзал – улица Малышева"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22М "Специализированный отдел по обслуживанию населения филиала некоммерческое акционерное общество "Государственной корпорации "Правительство для граждан по Северо-Казахстанской области" – улица Жукова"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23М "Областной наркологический центр – Микрорайон "Береке"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24М "Озеро "Пестрое" – "Специализированный отдел по обслуживанию населения филиала некоммерческое акционерное общество "Государственной корпорации "Правительство для граждан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 "Железнодорожный вокзал – Военный институт Национальной гвардии"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25М "Петропавловский тепло-энерго центр -2 акционерного общества "СевКазЭнерго" – озеро "Пестрое"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26М "20 микрорайон – центр "Орлеу"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27 "Железнодорожный вокзал – улица Прибрежная"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31 "19-ый микрорайон – улица Универсальная"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