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e79a" w14:textId="2e5e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Ленинского сельского округа и села Ленино Мамлютского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Северо-Казахстанского областного маслихата от 17 марта 2021 года № 3/4 и постановление акимата Северо-Казахстанской области от 17 марта 2021 года № 53. Зарегистрированы Департаментом юстиции Северо-Казахстанской области 30 марта 2021 года № 7195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декабря 1993 года "Об административно-территориальном устройстве Республики Казахстан" и на основании положительного заключения областной ономастической комиссии при акимате Северо-Казахстанской области от 29 декабря 2020 года акимат Северо-Казахстанской области ПОСТАНОВЛЯЕТ и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Ленинский сельский округ Мамлютского района на сельский округ Бике Мамлютского района;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Ленино Ленинского сельского округа Мамлютского района на село Бике сельского округа Бике Мамлютского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и решения маслихата возложить на заместителя акима области по курируемым вопросам и руководителя Аппарата Северо-Казахстанского областного маслихата.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Жалгасбаев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Северо-Казахстанского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