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4573" w14:textId="cc24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по Северо-Казахстанской области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17 марта 2021 года № 3/3. Зарегистрировано Департаментом юстиции Северо-Казахстанской области 31 марта 2021 года № 7197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на основании методики расчета платы за пользование водными ресурсами поверхностных источников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 (зарегистрирован в Реестре государственной регистрации нормативных правовых актов за № 5675),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пользование водными ресурсами из поверхностных источников по Северо-Казахстанской области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Жалгасбаев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Северо-Казахстанской области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071"/>
        <w:gridCol w:w="2561"/>
        <w:gridCol w:w="3816"/>
        <w:gridCol w:w="3745"/>
      </w:tblGrid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 рек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платы, тенге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Ишим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142,01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включая теплоэнергетику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килловат/час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транспортных километров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