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0a4c" w14:textId="20a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 февраля 2021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апреля 2021 года № 87. Зарегистрировано Департаментом юстиции Северо-Казахстанской области 28 апреля 2021 года № 7372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постановление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год" от 2 февраля 2021 года № 15 (опубликовано 5 февраля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278"/>
        <w:gridCol w:w="711"/>
        <w:gridCol w:w="2863"/>
        <w:gridCol w:w="2612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32 382 500,0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971 475,0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8 848 985,0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