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f473" w14:textId="485f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мая 2021 года № 92. Зарегистрировано Департаментом юстиции Северо-Казахстанской области 6 мая 2021 года № 7395.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СевероКазахстанской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5289"/>
        <w:gridCol w:w="1730"/>
        <w:gridCol w:w="3696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  <w:bookmarkEnd w:id="10"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водорастворимые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порошок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водно-диспергируемые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водно-гликолевый раствор.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дифеноканозола, 65 грамм/литр + флутриафола, 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амабектина, 18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пропиканазола,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13 798,4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02"/>
        <w:gridCol w:w="9805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9 610 498 000,00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