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d087" w14:textId="87cd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мая 2021 года № 98. Зарегистрировано Департаментом юстиции Северо-Казахстанской области 14 мая 2021 года № 7427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(зарегистрирован в Реестре государственной регистрации нормативных правовых актов за № 11838),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водоохранных зон, полос водных объектов Северо-Казахстанской области и режима их хозяйственного использования" от 31 декабря 2015 года № 514 (опубликовано 19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289"/>
        <w:gridCol w:w="2271"/>
        <w:gridCol w:w="2348"/>
        <w:gridCol w:w="2348"/>
        <w:gridCol w:w="2675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(сельский округ, населенный пункт)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водного зеркала (гектар)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Акан-Бурлук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Иман-Бурлук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 Тениз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новское</w:t>
            </w:r>
          </w:p>
          <w:bookmarkEnd w:id="8"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(Железнинский), Богатое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Озерный, Акбалык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Майбалыкский, Жалтырша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(Железнинский), Лопушки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(Железнинский), Лопушки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Майбалыкский, Жалтырша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Озерный, Акбалык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Казанский-Мирный, Екатериновка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Налобинский-Виноградовский, Сергино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Лесной-Якорьский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Студенное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Прогресс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Кызыласкерский-Новомихайловский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Прогресс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Уделенок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Прогресс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Красно-знаменское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Студеное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Студенное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водохрани-лище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  <w:bookmarkEnd w:id="9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  <w:bookmarkEnd w:id="10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Дзержинский-Москворецкий, Москворецкое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