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43f3" w14:textId="6ce4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2020 года № 50/1 "Об областном бюджете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мая 2021 года № 4/1. Зарегистрирован в Министерстве юстиции Республики Казахстан 28 мая 2021 года № 22862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областном бюджете Северо-Казахстанской области на 2021-2023 годы" от 11 декабря 2020 года № 50/1 (зарегистрировано в Реестре государственной регистрации нормативных правовых актов под № 6841)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304 757 922,6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27 858 617,7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1 330 445,1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275 568 859,8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305 709 437,7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14 294 644,5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20 344 346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6 049 791,5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5 307 000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5 307 000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-20 553 159,6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20 553 159,6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18 195 496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5 945 599,5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8 303 263,1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5"/>
        <w:gridCol w:w="980"/>
        <w:gridCol w:w="980"/>
        <w:gridCol w:w="5981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304 757 922,6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27 858 617,7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25 406 875,7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9 740 676,7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15 666 199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1 330 445,1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486 831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275 568 859,8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48 919 117,8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48 919 117,8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226 649 742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226 649 742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305 709 437,7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3 687 315,5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2 228 352,4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1 913 460,4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1 632 624,9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7 415 744,2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7 415 744,2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7 415 744,2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6 113 862,2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107 198 843,6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7 773 169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7 773 169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5 696 016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77 719 546,6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73 192 099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2 009 543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56 100 855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11 226 829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3 416 140,6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2 840 721,6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13 352 030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5 872 697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5 872 697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6 964 874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6 964 874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  <w:bookmarkEnd w:id="2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  <w:bookmarkEnd w:id="2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3 712 222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7 880 079,9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2 818 158,7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1 936 733,7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1 936 733,7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4 033 534,2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4 033 534,2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135 967,2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3 557 982,2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9 443 413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4 264 761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2 038 915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4 822 987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4 415 708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18 053 728,5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18 037 952,3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17 943 352,3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3 953 334,3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7 555 693,9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6 369 949,1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10 287 414,8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2 248 693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5 377 922,6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3 473 880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3 205 156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1 904 042,6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1 904 042,6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2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1 150 409,2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107 642,7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49 146 961,6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47 495 890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1 688 518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45 807 372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6 094 823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13 161 059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3 856 906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17 462 013,7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17 462 013,7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17 406 798,7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12 944 390,7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12 293 754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5 818 262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5 818 262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6 475 492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6 475 492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5 191 382,3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2 424 358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1 874 935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1 874 935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1 874 935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1 872 460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55 323 746,6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55 323 746,6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55 323 746,6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416 478,6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14 294 644,5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20 344 436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2 108 413,5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2 108 413,5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1 784 345,7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1 784 345,7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2 790 384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-20 553 159,6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20 553 159,6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18 195 496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18 195 496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2 759 581,5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