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7865" w14:textId="c007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11 декабря 2020 года № 50/4 "Об определении перечня социально значимых сообщений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28 июня 2021 года № 5/4. Зарегистрировано в Министерстве юстиции Республики Казахстан 13 июля 2021 года № 23476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определении перечня социально значимых сообщений Северо-Казахстанской области на 2021-2023 годы" от 11 декабря 2020 года № 50/4 (зарегистрировано в Реестре государственной регистрации нормативных правовых актов под № 6840)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социально значимых сообщений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социально значимых сообщений Северо-Казахстанской области согласно приложению к настоящему решению";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приложению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Жалгасбаев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 № 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50/4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Северо-Казахстанской области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5"/>
        <w:gridCol w:w="10535"/>
      </w:tblGrid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Смирново: сообщение "автостанция – средняя школа № 3 – железнодорожный вокзал – средняя школа № 2 – детский сад "Балапан" – центральная районная больница – автостанция"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 – город Петропавловск (через село Лесное)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Григорьевка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Новороссийка – город Петропавловск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Киялы – город Петропавловск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Аксары – село Талшик (с охватом населенных пунктов село Улгули, село Тугуржап)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Горьковское – село Талшик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 – село Талшик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Айсары – село Талшик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 – село Талшик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Кіші Қараой – село Талшик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Ащиголь – село Талшик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Саумалколь – село Имантау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Новоишимское: сообщение "противотуберкулезный диспансер – микрорайон "Черемушки""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Кырымбет – село Новоишимское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Чернозубовка – село Новоишимское (через село Возвышенка)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 – село Новоишимское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 – село Новоишимское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 – село Новоишимское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Раисовка – село Новоишимское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Разгульное – село Новоишимское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 – село Новоишимское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 – село Новоишимское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 – село Новоишимское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 – село Новоишимское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Пески – село Новоишимское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Ломоносовка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Ильинка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Берлик – город Петропавловск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Амангельдинское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Двинск – город Петропавловск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Пресновка: сообщение "улица Батырева – улица Муканова – средняя школа № 1 – улица Интернациональная – детский сад "Айнагуль" – центральная районная больница – Противотуберкулезный диспансер"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 – город Петропавловск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Долматово – город Петропавловск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Дубровное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Новогеоргиевка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Красноярка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Мамлютка: сообщение "рабочий поселок – центральная районная больница"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Катанай – город Петропавловск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 – город Петропавловск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 – город Петропавловск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"товарищество с ограниченной ответственностью "Баско" – автостанция"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"колледж "Агробизнеса" – улица Целинная"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"колледж "Агробизнеса" – рабочий поселок"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 – город Тайынша 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 – село Кирово – село Ясная Поляна – село Вишневка – село Виноградовка – село Мироновка – город Тайынша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 – город Петропавловск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Изюм – город Петропавловск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Тихоокеанское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 – село Тимирязево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Жаркен – село Тимирязево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село Тельжан – село Мортык – село Коктерек – село Жаскайрат – село Кайрат – село Кулыколь – село Каратал – село Береке 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село Тельжан – село Мортык – село Тлеусай – село Амангельды – село Каратерек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Сергеевка: "автостанция – центральная районная больница – центральный рынок – автостанция"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 – город Сергеевка – село Аканбарак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Рясинка – село Афанасьевка – город Сергеевка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 – город Сергеевка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 – село Сухорабовка – город Сергеевка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Искака Ибраева – город Петропавловск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Узынжар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 "Специализированный отдел по обслуживанию населения филиала некоммерческого акционерного общества "Государственная корпорация "Правительство для граждан" по Северо-Казахстанской области" – поселок Заречный"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4А "озеро "Пестрое" – поселок Солнечный"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4М "железнодорожный вокзал – улица Степная"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5М "поселок Борки –железнодорожный вокзал"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6 "микрорайон "Кожзавод" – железнодорожный вокзал"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7 "микрорайон "Жас Оркен" – улица Степная"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8М "поселок Борки – микрорайон "Лесхоз""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9 "Специализированный отдел по обслуживанию населения филиала некоммерческого акционерного общества "Государственная корпорация "Правительство для граждан" по Северо-Казахстанской области" – Областной центр фтизиопульмонологии"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№14 "20-ый микрорайон – село Прибрежное"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16 "село Тепличное – улица Степная"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20М "20-ый микрорайон – улица Нұрсұлтан Назарбаев"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21М "железнодорожный вокзал – улица Малышева"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22М "Специализированный отдел по обслуживанию населения филиала некоммерческого акционерного общества "Государственная корпорация "Правительство для граждан" по Северо-Казахстанской области" – улица Жукова"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23М "Областной наркологический центр – микрорайон "Береке""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24М "озеро "Пестрое" – "Специализированный отдел по обслуживанию населения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25 "железнодорожный вокзал – Военный институт Национальной гвардии"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25М "Петропавловский тепло-энерго центр -2 акционерного общества "СевКазЭнерго" – озеро "Пестрое""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26М "20-ый микрорайон – центр "Орлеу""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27 "железнодорожный вокзал – улица Прибрежная"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31 "19-ый микрорайон – улица Универсальная"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№33 "автовокзал – садовое товарищество "Ракета""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38 "автовокзал– садовое товарищество "Космос""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32 "автовокзал – садовое товарищество "Гудок""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41 "городская баня № 3 – садовое товарищество "Веснянка""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34 "городская баня № 3 – садовое товарищество "Белое""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36 "кинотеатр "Казахстан" – садовое товарищество "Тихая роща""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35 "автовокзал – садовое товарищество "Фаза""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43 "автовокзал – садовое товарищество "Энергетик-1""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 "Военный институт Национальной гвардии – садовое товарищество "Ракета""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45 "торговый дом "Пирамида" - садовое товарищество "Горизонт""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44 "торговый дом "Пирамида" – садовое товарищество "Звездочка""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42 "20-ый микрорайон – садовое товарищество "Гудок""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40 "автовокзал – садовое товарищество "Старт""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сообщение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307 "город Мамлютка – город Петропавловск"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102 "село Подгорное – город Петропавловск"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201 "город Петропавловск – село Пеньково"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302 "город Петропавловск – село Петерфельд"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305 "село Ольшанка - город Петропавловск"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101 "город Петропавловск – село Бесколь"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301 "город Петропавловск – село Беловка"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306 "город Петропавловск – село Затон"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304 "село Соколовка - город Петропавловск"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103 "город Петропавловск – село Архангельское"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303 "город Петропавловск – село Боровское"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