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97a3" w14:textId="7629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11 декабря 2020 года № 50/1 "Об областном бюджете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9 августа 2021 года № 6/1. Зарегистрировано в Министерстве юстиции Республики Казахстан 16 августа 2021 года № 23988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областном бюджете Северо-Казахстанской области на 2021-2023 годы" от 11 декабря 2020 года № 50/1 (зарегистрировано в Реестре государственной регистрации нормативных правовых актов под № 6841)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352 460 386,7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29 216 858,7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1 571 025,2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321 672 502,8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337 813 241,3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15 078 765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21 340 776,5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6 262 011,5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20 307 000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20 307 000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-20 738 619,6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20 738 619,6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18 536 287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6 100 930,5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8 303 263,1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65"/>
        <w:gridCol w:w="980"/>
        <w:gridCol w:w="980"/>
        <w:gridCol w:w="5981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3"/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352 460 386,7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29 216 858,7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26 765 116,7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9 740 676,7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17 024 440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1 571 025,2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509 313,9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353 215,9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823 086,7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823 086,7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321 672 502,8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49 441 574,8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49 441 574,8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272 230 928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272 230 928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337 813 241,3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5 757 590,6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3 835 880,8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3 477 227,8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1 728 772,2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166 211,6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1 162 768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местного бюджета и управления коммунальной собственностью</w:t>
            </w:r>
          </w:p>
          <w:bookmarkEnd w:id="26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  <w:bookmarkEnd w:id="2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государственных закупок на местном уровне</w:t>
            </w:r>
          </w:p>
          <w:bookmarkEnd w:id="2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138 448,1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138 448,1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113 848,1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1 383 184,7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1 341 258,7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1 341 258,7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7 827 495,2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7 827 495,2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7 827 495,2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  <w:bookmarkEnd w:id="2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6 525 613,2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108 049 221,8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7 913 265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7 913 265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5 707 866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2 205 399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77 501 775,6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72 633 741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2 371 596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3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1 443 759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2 068 899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55 256 539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11 428 396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3 503 716,6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2 902 624,6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601 092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13 345 631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  <w:bookmarkEnd w:id="3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5 866 298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5 866 298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7 229 742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1 140 802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1 135 786,5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827 370,5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827 370,5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7 011 961,7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7 011 961,7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bookmarkEnd w:id="3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  <w:bookmarkEnd w:id="3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bookmarkEnd w:id="34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953 021,7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3 693 080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  <w:bookmarkEnd w:id="35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7 840 122,8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2 720 920,4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1 836 990,4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1 836 990,4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4 084 935,4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4 084 935,4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  <w:bookmarkEnd w:id="36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187 368,4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3 557 982,2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10 812 428,3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4 967 305,3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3 817 368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детей-инвалидов в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  <w:bookmarkEnd w:id="3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инвалидов с психоневрологическими заболеваниями, в психоневрологических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  <w:bookmarkEnd w:id="3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2 398 721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  <w:bookmarkEnd w:id="3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  <w:bookmarkEnd w:id="4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1 149 937,3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 родителей, в детских домах семейного типа и приемных семьях</w:t>
            </w:r>
          </w:p>
          <w:bookmarkEnd w:id="4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обучающихся и воспитанников организаций образования очной формы обучения в виде льготного проезда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общественном транспорте (кроме такси) по решению местных представительных органов</w:t>
            </w:r>
          </w:p>
          <w:bookmarkEnd w:id="4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5 705 471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5 605 622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4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5 134 047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  <w:bookmarkEnd w:id="44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19 574 771,4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19 558 995,2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19 464 395,2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  <w:bookmarkEnd w:id="45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8 113 439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8 855 476,2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9 459 212,3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2 322 709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3 910 547,7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3 485 426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местном уровне в сфере физической культуры и спорта</w:t>
            </w:r>
          </w:p>
          <w:bookmarkEnd w:id="46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областных сборных команд по различным видам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 спортивных соревнованиях</w:t>
            </w:r>
          </w:p>
          <w:bookmarkEnd w:id="4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3 206 062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425 121,7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1 276 980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347 277,4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  <w:bookmarkEnd w:id="4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337 477,4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337 477,4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1 601 698,2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192 246,2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118 604,7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  <w:bookmarkEnd w:id="4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1 212 126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52 123 327,6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50 289 191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bookmarkEnd w:id="5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1 099 240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48 569 129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9 610 498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  <w:bookmarkEnd w:id="5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6 143 847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13 261 059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6 156 663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279 839,6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279 839,6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269 349,6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18 039 119,9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18 039 119,9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17 974 632,9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2 047 477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15 785 226,7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  <w:bookmarkEnd w:id="5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28 881 215,1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11 073 900,9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11 073 900,9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1 595 622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2 660 203,9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5 548 075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17 807 314,2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17 807 314,2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  <w:bookmarkEnd w:id="5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85 933,6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816 099,2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14 847 772,4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1 971 526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11 541 746,6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888 617,1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888 617,1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888 617,1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5 652 917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  <w:bookmarkEnd w:id="54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  <w:bookmarkEnd w:id="55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5 000 212,5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520 606,9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217 093,9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79 595,6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79 595,6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3 359 777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3 028 015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  <w:bookmarkEnd w:id="56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 уровне в области развития предпринимательства и индустриально-инновационной деятельности</w:t>
            </w:r>
          </w:p>
          <w:bookmarkEnd w:id="5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1 894 942,9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55 541 843,8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55 541 843,8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55 541 843,8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47 150 037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634 575,8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7 757 231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15 078 765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21 340 776,5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  <w:bookmarkEnd w:id="5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330 655,2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  <w:bookmarkEnd w:id="59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330 655,2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  <w:bookmarkEnd w:id="60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  <w:bookmarkEnd w:id="6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15 881 154,5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15 881 154,5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14 859 005,5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14 859 005,5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  <w:bookmarkEnd w:id="62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  <w:bookmarkEnd w:id="63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  <w:bookmarkEnd w:id="64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5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6 262 011,5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6 262 011,5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6 262 011,5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6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67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  <w:bookmarkEnd w:id="68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69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-20 738 619,6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20 738 619,6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18 536 287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18 536 287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13 657 642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70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71"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6 100 930,5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6 100 930,5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6 100 930,5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3 186 018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2 914 912,5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72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</w:t>
            </w:r>
          </w:p>
        </w:tc>
      </w:tr>
    </w:tbl>
    <w:bookmarkStart w:name="z10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2021 год за счет свободных остатков бюджетных средств, сложившихся на 1 января 2021 года, и возврата неиспользованных (недоиспользованных) в 2020 году целевых трансфертов из областного бюджета и республиканского бюджета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396"/>
        <w:gridCol w:w="900"/>
        <w:gridCol w:w="1396"/>
        <w:gridCol w:w="2565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517 470,7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517 470,7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517 470,7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517 470,7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4 133 120,6</w:t>
            </w:r>
          </w:p>
        </w:tc>
      </w:tr>
    </w:tbl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995"/>
        <w:gridCol w:w="995"/>
        <w:gridCol w:w="995"/>
        <w:gridCol w:w="5883"/>
        <w:gridCol w:w="2700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административных зданий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 мест по улице Школьная, 36, село Вишневка Тайыншинского района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теплого перехода между взрослым и детским корпусами поликлиники по улице Имени Жалела Кизатова, 7А в городе Петропавловске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улицы Наурыз в селе Даукара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1 422 511,9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140 204,2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140 204,2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дамбы пруда накопителя сточных вод "Озеро Горькое" в городе Петропавловске (корректировка)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925 015,2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925 015,2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 укреплению земляного вала села Тепличное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методом санации в селе Шукурколь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водоразводящих сетей водопровода методом санации в селе Нежинка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787 163,2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улицы Брусиловского от улицы Пушкина до улицы Театральная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сквера по улице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(возле кукольного театра)</w:t>
            </w:r>
          </w:p>
          <w:bookmarkEnd w:id="76"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сквера улицы Имени Евгения Брусиловского от улицы Казахстанской правды до улицы М.Жумабаева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сквера улицы Имени Евгения Брусиловского от улицы М.Жумабаева до улицы Пушкина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112 204,8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"Казтеатр" по улице имени Жамбыла – Челюскинская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прилегающей территории с устройством подъездов к торговому центру улицы Имени Евгения Брусиловского, 20А, 20Б, 22, 24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120 649,7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120 649,7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обеспечению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машин для пересадки деревьев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341 516,3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341 516,3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системы водоснабжения села Жанажол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ливневой канализации в селе Бесколь"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ограждающей защитной дамбы в селе Тепличное"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ограждающей защитной дамбы в селе Прибрежное"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сооружений и разводящих сетей в селах Бирлик, Кенес, Жанажол, Жанаталап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268 930,3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здания склада со строительством пристройки административно-бытового корпуса по улице Нефтепроводная, 1 "А"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268 930,3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1 082 931,8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наземных коммуникаций на застроенной территории населенных пунктов с составлением кадастрового плана масштаба 1:500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1 043 842,8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1 043 842,8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независимости в селе Новоишимское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ледового катка в городе Булаево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реконструкцию жилья коммунального жилищного фонда в рамках программы жилищного строительства "Нұрлы жер"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933 462,3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городе Мамлютка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883 462,3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экспертизы микрорайона "Копай"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трех 100 квартирных жилых домов в микрорайоне "Береке", дома 4, 5, 6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128-ми квартирного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в микрорайоне "Береке"</w:t>
            </w:r>
          </w:p>
          <w:bookmarkEnd w:id="77"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128-ми квартирного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в микрорайоне "Береке"</w:t>
            </w:r>
          </w:p>
          <w:bookmarkEnd w:id="78"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576 834,3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городе Мамлютка (внешние инженерные сети и благоустройство)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(внешние сети электроснабжения) в городе Мамлютка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квартирного жилого дома с внешними инженерными сетями и благоустройством территории по улице Локомотивная в селе Новоишимское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и благоустройство</w:t>
            </w:r>
          </w:p>
          <w:bookmarkEnd w:id="79"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поселка Солнечный-2. 2 очередь. Сети водоснабжения и автомобильные дороги</w:t>
            </w:r>
          </w:p>
          <w:bookmarkEnd w:id="80"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микрорайона "Южный". Сети водоснабжения и автомобильные дороги</w:t>
            </w:r>
          </w:p>
          <w:bookmarkEnd w:id="81"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1,2, 3 (наружные инженерные сети газоснабжения)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4, 5, 6 (наружные инженерные сети электроснабжения)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634 575,8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634 575,8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4 035 071,1</w:t>
            </w:r>
          </w:p>
        </w:tc>
      </w:tr>
    </w:tbl>
    <w:bookmarkStart w:name="z11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Доиспользование свободных остатков за счет внутренних займов в рамках проекта "Дорожная карта занятости на 2020-2021 годы", выпущенных в 2020 году (облигации)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1311"/>
        <w:gridCol w:w="1311"/>
        <w:gridCol w:w="1311"/>
        <w:gridCol w:w="4711"/>
        <w:gridCol w:w="2691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селе Смирново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сельского клуба в селе Казанка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