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67a8" w14:textId="0b36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7 октября 2020 года № 48/13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4 октября 2021 года № 9/1. Зарегистрировано в Министерстве юстиции Республики Казахстан 15 октября 2021 года № 24774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 от 7 октября 2020 года № 48/13 (зарегистрировано в Реестре государственной регистрации нормативных правовых актов под № 6585)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48/13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926"/>
        <w:gridCol w:w="1725"/>
        <w:gridCol w:w="4266"/>
        <w:gridCol w:w="3062"/>
      </w:tblGrid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заболевания</w:t>
            </w:r>
          </w:p>
          <w:bookmarkEnd w:id="4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медицинских изделий, специализированных лечебных продуктов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Адалимумаб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Тобрамицин, урсодезоксихолевая кислота,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меропенем, цефтазидим</w:t>
            </w:r>
          </w:p>
          <w:bookmarkEnd w:id="5"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Риоцигуат 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почки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  <w:bookmarkEnd w:id="6"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Дексапантенол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у детей, фиброз и цирроз печени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  <w:bookmarkEnd w:id="7"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предстательной железы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Кахексия центрального генеза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