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7d80" w14:textId="3c67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6 мая 2021 года № 92 "Об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октября 2021 года № 218. Зарегистрировано в Министерстве юстиции Республики Казахстан 25 октября 2021 года № 24866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Северо-Казахстанской области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и нормы субсидий на пестициды, биоагенты (энтомофаги), а также объемы бюджетных средств на субсидирование пестицидов, биоагентов (энтомофагов) на 2021 год" от 6 мая 2021 года № 92 (зарегистрировано в Реестре государственной регистрации нормативных правовых актов за № 7395)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мая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на пестициды, биоагенты (энтомофаги)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5"/>
        <w:gridCol w:w="5289"/>
        <w:gridCol w:w="1730"/>
        <w:gridCol w:w="3696"/>
      </w:tblGrid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килограмм)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(килограмм) пестицида, тенге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водный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1 128,6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 60%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БРЭМБО,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 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заводская бинарная упаковка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заводская бинарная упаковка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кислота, 410 грамм/литр + клопиралид, 40 грамм/литр в виде сложных 2-этилгексиловых эфиров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128 928,5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водорастворимые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757 %,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 5%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 37%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48%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*ПАССАТ, водный раствор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36%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*ТАЧДАУН 500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1 024,1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 15%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 4 Д, 357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 72%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4,8 % водорастворимый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–ЛАЙТНИНГ ПЛЮС, 2,4 % водорастворимый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3 069,7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 водорастворимые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 10 %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 3 грамм/килограмм + тиенкарбазон - метил, 22, 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10 036,9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2 950,2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СУПЕР,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4 709,8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ОБСТУМ,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20 089,2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36 160,5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 60%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 240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 33%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масляная дисперсия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ГЕЗАГАРД, 500 суспензионный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28 462,5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сухая текучая суспензия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24 104,0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51 742,0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42 977,5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9 821,4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АГРАСТАР, концентрат наноэмульсии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ФЕРЕНЦ ПЛЮС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феноксапрон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эмульсия масляно-водная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4 170,1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ГАРДИАН,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аминная соль 960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тидиазурон, 360 грамм/литр + диурон, 180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АВГУРОН ЭКСТРА,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суспензионная эмульсия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750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АГРОКСОН,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грамм/килограмм + тифенсульфурон-метил, 375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фроласуам, 7,4 грамм/литр + изооктил, 2,4-Д дихлорфеноксиуксусной кислоты, 540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концентрат наноэмульсии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мепикват-хлорид,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ПИКВАТ, 5 %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150 грамм/килограмм + трибенурон-метил, 48 грамм/килограмм + флорасулам, 16 грамм/килограмм + клоквинтоцет-мексил (антидот), 37,5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КОМПОЗИТ, смачивающийся порошок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грамм/литр + 2,4-Д кислоты, 160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КАЛИФ 480,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 грамм/килограмм + МЦПА, 680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БРАНДЕР, смачивающийся порошок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ТРИМЕКС ПЛЮС, водно-диспергируемые гранулы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в виде малолетучих эфиров,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кислота, 88,5 грамм/литр + пиклорама кислота, 8,5 грамм/литр + клопиралида кислота, 177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ГОРЧАК, водно-гликолевый раствор.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480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АЗОРО 400,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БАНЗАЙ,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 25% суспензионный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к. с.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АБАКУС, 12,5 % суспензионная эмульсия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2 872,2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РИДЕЛЬ,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200 грамм/литр + металаксил,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ПРОТОКОЛ, концентрат эмульсии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флуксапироксад 75 грамм/литр + пираклостробин 150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ПРИАКСОР,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дифеноканозола, 65 грамм/литр + флутриафола, 25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ВИНТАЖ, микроэмульсия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КОЛОРАДО,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НУПРИД 200,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малатиона, 570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масляно-водный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80 грамм/литр + дифлубензурон, 96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АЛЬФАМИЛИН, 17,6%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НОВЫЙ, 40 %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тебуконазол, 337 грамм/литр + флутриафол, 78 грамм/литр + клотианидин 73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5 785,5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ПРОКЛЭИМ ФИТ 450, водорастворимые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диафентиурон,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 500,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ГРИНДА,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400 грамм/килограмм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водно-диспергируемые гранулы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ЭСПАДА, 350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ЕЛНУР-Д,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гекситиазокс, 100 грамм/килограмм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НИССОРАН, 10% растворимый порошок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СУМИ-АЛЬФА,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фенитротион, 500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СУМИТИОН, 50%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водно-диспергируемые гранулы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амабектина, 18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концентрат суспензии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пропиканазола,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азидирахтин, 0,3%)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ГРЕЕН ГОЛД, 0,3% масляная эмульсия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13 798,4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не менее 45 млрд. жизнеспособных спор/г, биологическая активность 1500 ЕА/г, содержание экзотоксина 0, 6-0, 8% (спорово-кристаллический комплекс и син-экзотоксин Вacillus thurinqiensis, var. Тhurinqiensis</w:t>
            </w:r>
          </w:p>
        </w:tc>
      </w:tr>
      <w:tr>
        <w:trPr>
          <w:trHeight w:val="30" w:hRule="atLeast"/>
        </w:trPr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БИТОКСИБАЦИЛЛИН, сухой порошок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809,6</w:t>
            </w:r>
          </w:p>
        </w:tc>
      </w:tr>
    </w:tbl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