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ade1" w14:textId="cb0ad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4 апреля 2019 года № 76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ноября 2021 года № 256. Зарегистрировано в Министерстве юстиции Республики Казахстан 24 ноября 2021 года № 25355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рыбохозяйственных водоемов и (или) участков местного значения" от 4 апреля 2019 года № 76 (зарегистрировано в Реестре государственной регистрации нормативных правовых актов под № 5334)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 256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апреля 2019 года № 76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2796"/>
        <w:gridCol w:w="2868"/>
        <w:gridCol w:w="3478"/>
        <w:gridCol w:w="1428"/>
      </w:tblGrid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Аралтобе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Карловка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 № 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Шалкар 5,6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Шалкар 11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Шалкар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Жаксы-Жалгызтау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7,7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Елецкое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Имантау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северо-восточенее села Агынтай батыра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Антоновка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Лавровка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Куспек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Саумалколь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Лобаново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Ащикольская плотина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Ащиколь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Жантайсор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Талшик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Казанская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Талшик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 шат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Бостандык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Карой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Аксай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Ульги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Ульги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10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Токуши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6,5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Лесные поляны 4,0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12 километрах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Григорьевка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Ульги 1,8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Ивановка 7,8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Сиваш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5,5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Борки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Борки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4,8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(Трудовое)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Барыколь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Алва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Караагаш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Черуновка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Спасовка 3,5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Жекеколь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Иконниково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Ясновка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6,3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 16,6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 2,4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Тауагаш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Кумысное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Жекеколь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Петровка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Двинск 7,4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(Малое)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Талапкер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2,6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10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Новое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Калиновка 4,8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11,1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Баян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 (Петровка)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Чапаевка 2,7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Пресновка 7.1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Ястребинка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Мирное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Глубокое-Раздольное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Горькое-Новорыбинское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Новорыбинка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6,9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Святодуховка 8,9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Казанка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19,2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Дарнино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западо-юго-западнее села Узынколь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Екатериновка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8,8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Железное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0,7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Сабит 3,3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Кабань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Ольговка 1,7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Украинское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Айымжан 1,7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9,7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Кайранколь 13,8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Троицкое 1,3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Украниское 20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6,7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 (село Суатколь)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Суатколь 2,7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Мирное 9,2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Чапаевка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Екатериновка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Мирное 2,1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Новорыбинское (Соленое)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Новорыбинское 0,05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 (Симаки)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(Симаки)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Симаки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1,2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Буденное 13,8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(село Кабань)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Кабань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Пресновка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(Казанка)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(Богатое)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8,7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Новорыбинка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Буденное 9,8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Буденное 13,2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Кладбинка 4,9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(Айтуар)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Айтуар 3,7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(Имантай)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Баян 7,8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6,2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Токсамбай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Трупердысор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Богдановка 0,4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8,5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Светлое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Сабит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Благовещенка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Казанка 2,3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Айымжан 4,6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Макарьевка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(село Чапаевка)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2,2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Орталык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Пресновка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Екатериновка 10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Алуа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Чистое 0,4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Зарослое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Ганькино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Полудино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Полудино 4,6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Рубашное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Рявкино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(Медвежка)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Медвежка 1,3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Таманское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Якорь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Байсал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Архангельское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Сумное 2,6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Пузыриха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Бугровое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Николаевка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Гайдуково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 1,6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1,4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Асаново 7,5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(Малое)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Прибрежное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8,2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Желяково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0,6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Налобино 2,7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 (Бугровое)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Бугровое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Кондратовка 3,8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Исаковка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Долматово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6,1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Кисельное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Байсал 1,8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Березовка 4,2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Налобино 7,3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(Малое)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 (Черное)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1,8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2,4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0,55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Кривозерка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Налобино 7,7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Налобино 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 Большое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Метлишино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Боголюбово 12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 4,7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Николаевка 0,4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Глубокое 1,1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Сумное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Глубокое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Вагулино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Вагулино 1,3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Кондратовка 10,7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4,2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Асаново 4,2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Березовка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Виноградовка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4,2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Виноградовка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(Пригородное)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1,6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Сумное 0,7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Трудовое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Чаечное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Налобино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2,8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Рассвет 7,2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 6,5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Озерное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Рассвет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Якуш (часть)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6,5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Бексеит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(Домашнее)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Белое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11,2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Дубровное (Домашнее)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Евтюшкино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Афонькино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Белое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Владимировка 1,4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3,8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(Щучье)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Щучье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Коваль 0,7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 6,5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7,4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Искра 8,3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города Мамлютка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 (Белое)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Андреевка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Бике 0,7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5,5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Коваль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Покровка,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Искра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Искра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Степное 0,9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2,8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Леденево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 Малое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Становое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Менгисор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Коваль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Андреевка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Новоукраинское (Домашнее)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Новоукраинка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 4,2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Мамлютка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Поддувальное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Становое 1,8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Становое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Щучье 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7,5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Новомихайловка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4,6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4,7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Сливное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Минкесер 5,5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Новоукраинка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Щучье 3,1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Сливное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Воскресеновка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Белое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Токаревка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Бексеит 4,3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Михайловка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Чистое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Токаревка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7,3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Пчелино 2,5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Афонькино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Шукырколь 12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Целинное 29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Бригада № 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Дружба 9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Шакпак 19,2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Салкынколь 8,5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Раисовка 4,6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Ялты 19,8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Рузаевка 2,7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Чистополье 7,8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Шукырколь 0,6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Старобелка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Чернобаевка 1,2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Шакпак 0,4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Шолаксай № 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 6,5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Ащи-карасу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10,8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11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Барыколь 4,8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Бурлыколь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Алабота 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Жанасу № 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 7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Калибек и притоки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Шункырколь 20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Рощинское 10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Рощинское 9,5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Жанадауир 5,4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Майбалык 5,4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Озерное 0,3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Кирово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Тихоокеанское 18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Акжан 0,6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Москворецкое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 1,4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Жаркен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2,2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Акжан 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Как-Москворецкое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Москворецкое 11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Косэрон (Обвальное)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Целинное 1,7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 10,6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1,7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8,9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Сулы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2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западнее-северо-западнее села Кайрат 26,2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Кайрат 6,2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Карамырза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Кишкенеколь 32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Горько-соленый водоем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1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Каратерек 2,8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3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Каратерек 3,2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Шумыктыколь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Кишкенеколь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0,8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Жалтыр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Кабанкарасу старица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2,2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"Квашинское"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Городецкое 3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Семиполка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Бирлик 8 километров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Паровое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Новопокровка 0,4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(район Шал акына)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Балуан 1 километр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Сергеевка до села Узынжар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Повозочное 1,5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 0,1 километра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501 водоем и (или) участок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