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987" w14:textId="6e5f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ноября 2021 года № 267. Зарегистрировано в Министерстве юстиции Республики Казахстан 25 ноября 2021 года № 25391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с техническим и профессиональным, послесредним образованием на 2021 - 2022 учебный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2021 - 2022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104"/>
        <w:gridCol w:w="1632"/>
        <w:gridCol w:w="1148"/>
        <w:gridCol w:w="1626"/>
        <w:gridCol w:w="1626"/>
        <w:gridCol w:w="1627"/>
        <w:gridCol w:w="1868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особыми образовательными потребностями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1157299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производство*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