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54283" w14:textId="a0542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Северо-Казахстанской области от 2 февраля 2021 года № 15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по Северо-Казахстанской области на 2021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9 декабря 2021 года № 276. Зарегистрировано в Министерстве юстиции Республики Казахстан 21 декабря 2021 года № 25876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по Северо-Казахстанской области на 2021 год" от 2 февраля 2021 года № 15 (зарегистрировано в Реестре государственной регистрации нормативных правовых актов под № 7113)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объемов субсидий по направлениям субсидирования на развитие племенного животноводства, повышение продуктивности и качества продукции животноводства, нормативов субсидий, критериев к получателям субсидий и сроков подачи заявки на получение субсидий на удешевление стоимости затрат на корма маточному поголовью сельскохозяйственных животных по Северо-Казахстанской области на 2021 год";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Правилами субсидирования развития племенного животноводства, повышения продуктивности и качества продукции животноводства, утвержденных приказом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под № 18404) акимат Северо-Казахстанской области ПОСТАНОВЛЯЕТ:";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Утвердить объемы субсидий по направлениям субсидирования на развитие племенного животноводства, повышение продуктивности и качества продукции животноводства по Северо-Казахстанской области на 2021 год, согласно приложению 1 к настоящему постановлению.";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постановление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 следующего содержания: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Утвердить нормативы субсидий, критерии к получателям субсидий и сроки подачи заявки на получение субсидий на удешевление стоимости затрат на корма маточному поголовью сельскохозяйственных животных по Северо-Казахстанской области на 2021 год согласно приложению 2 к настоящему постановлению.";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объемы субсидий по направлениям субсидирования на развитие племенного животноводства, повышение продуктивности и качества продукции животноводства по Северо-Казахстанской области на 2021 год,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постановление дополнить приложением 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Коммунальному государственному учреждению "Управление сельского хозяйства и земельных отношений акимата Северо-Казахстанской области" в установленном законодательством Республики Казахстан порядке обеспечить: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постановления в Министерстве юстиции Республики Казахстан;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Министерство сельского хозяйства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2021 года № 276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2021 года № 15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по Северо-Казахстанской области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4698"/>
        <w:gridCol w:w="783"/>
        <w:gridCol w:w="3019"/>
        <w:gridCol w:w="2879"/>
      </w:tblGrid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тысяч тенге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импортированного маточного поголовья крупного рогатого скота, соответствующее породному происхождению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мужские особи молочных или молочно-мясных пород), реализованного или перемещенного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откорм в откормочные площадки или на мясоперерабатывающие предприятия с убойной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мощностью 50 голов в сутки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575 000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946 800,0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50 566 667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2 275 500,0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14 382 500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431 475,0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9 100 000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16 000 000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 в текущем году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 тонн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1 611 240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96 674,4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(действует до 1 января 2022 года)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100 миллионов штук</w:t>
            </w:r>
          </w:p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158 346 333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190 015,6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48 000 000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45 000 000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отечественных племенных овец 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свиней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селекционной и племенной работы с маточным и ремонтным поголовьем свиней 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180 720,0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6 943 435,0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бюджета: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сельскохозяйственных животных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сельскохозяйственным животным (крупный рогатый скот молочного и молочно-мясного направления от 50 до 400 голов)</w:t>
            </w:r>
          </w:p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сельскохозяйственным животным (крупный рогатый скот молочного и молочно-мясного направления от 400 голов)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1 120 000,0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сельскохозяйственным животным (крупный рогатый скот от 50 голов)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12 250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428 750,0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сельскохозяйственным животным (свиньи от 50 голов)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сельскохозяйственным животным (лошади от 50 голов)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сельскохозяйственным животным (овцы от 50 голов)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бюджетных средств местного бюджета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1 907 350,0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8 850 785,0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2021 года № 276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2021 года № 15</w:t>
            </w:r>
          </w:p>
        </w:tc>
      </w:tr>
    </w:tbl>
    <w:bookmarkStart w:name="z4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Нормативы, критерии, сроки подачи заявок по направлению удешевление стоимости затрат на корма маточному поголовью сельскохозяйственных животных по Северо-Казахстанской области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2993"/>
        <w:gridCol w:w="535"/>
        <w:gridCol w:w="932"/>
        <w:gridCol w:w="5143"/>
        <w:gridCol w:w="1982"/>
      </w:tblGrid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Едини- ца измерения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Норматив, тысяч тенге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подачи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декабря по 20 декабря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молочного и молочно-мясного направления направления (от 50 до 400 голов 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не менее 50 голов маточного поголовья возрастом от 18 месяцев ; 2) наличие регистрации и соответствие данных поголовья в ИБСПР и ИСЖ на момент подачи заявки.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молочного и молочно-мясного направления (от 400 голов 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не менее 400 голов маточного поголовья возрастом от 18 месяцев ; 2) наличие регистрации и соответствие данных поголовья в ИБСПР и ИСЖ на момент подачи заявки.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 (от 50 голов)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не менее 50 голов маточного поголовья возрастом от 18 месяцев; 2) наличие регистрации и соответствие данных поголовья в ИБСПР и ИСЖ на момент подачи заявки.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свиней (от 50 голов)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не менее 50 голов маточного поголовья возрастом от 12 месяцев; 2) наличие регистрации и соответствие данных поголовья в ИБСПР и ИСЖ на момент подачи заявки.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лошадей (от 50 голов)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не менее 50 голов маточного поголовья возрастом от 36 месяцев; 2) наличие регистрации и соответствие данных поголовья в ИБСПР и ИСЖ на момент подачи заявки.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овец (от 50 голов)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не менее 50 голов маточного поголовья возрастом от 12 месяцев; 2) наличие регистрации и соответствие данных поголовья в ИБСПР и ИСЖ на момент подачи заявки.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0"/>
    <w:bookmarkStart w:name="z4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ИБСПР - информационная база селекционной и племенной работы;</w:t>
      </w:r>
    </w:p>
    <w:bookmarkEnd w:id="21"/>
    <w:bookmarkStart w:name="z4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ИСЖ - база данных по идентификации сельскохозяйственных животных.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