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c39" w14:textId="1588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12 мая 2020 года № 111 "Об утверждении Государственного списка памятников истории и культуры местного значения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2021 года № 288. Зарегистрировано в Министерстве юстиции Республики Казахстан 27 декабря 2021 года № 26069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списка памятников истории и культуры местного значения Северо-Казахстанской области" от 12 мая 2020 года № 111 (зарегистрировано в Реестре государственной регистрации нормативных правовых актов под № 6296)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развития языков и архивного дела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помещение реального училища, 1903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здание реального училища,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городское,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реальное, 1903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романовское, 1913-1915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купеческий, 1906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торговый, 1915-1916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купеческий,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 Шамсутдинова,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Башня водонапорная, 1902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Стрелова, конец XIX векa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купца Стрелова,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коммерсанта Аркеля, 1891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Турлапова, начало XX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Мельница Муратова, 1904-1905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Интернациональная, 63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мельницы Муратова, 1904-1905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Дин-Мухаммад,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административное,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Мечеть, 2-я половина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локомотивное, 1892-1896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Ахременко Н.А., 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Черемисинова, 1895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государственный,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1931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Каныша Сатпаева,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жилой, 1946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средняя № 21 им. М.В. Ломоносова,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Токсан би, 102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 женская, 1864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Вознесенская,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купеческий,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Баженова,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Шафеева,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купца Шафеева,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Всех Святых, 1894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Покровская, 1813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Дмитриева, 1907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железнодорожный, 1894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Ахременко Н.А.,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Водокачка, 1902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Ущева Б.П.,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Мельница купца Полякова, 1905-1907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Мира,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энергетиков, 1956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им. В.И. Ленина, 1935-1938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Конституции Казахстана, 39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Шулепова,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Володаровского, 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Пирогова,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электростанции,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Мухамедъярова,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подрядчика Малахова,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 гостиный,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Измайлова,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костела, дом ксендза,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43, 43А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Чуканова,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дома торгового, 1911-1915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купеческий "Бр. Овсянниковы и Ганшин",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Мазаева,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Қазақстан,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Переселенческий пункт,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Универсальная,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Смолина, 1874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Хлебникова,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имени Ибрая Алтынсарина, 197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Светлинского,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купца Назарова,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 участок,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"Новый Свет",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Центральная мечеть,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Вознесения Господня,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Жалела Кизатова,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Ж. Жабаева,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имени Евнея Букетова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С. Муканова, 1990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сквер перед зданием Областной универсальной научной библиотеки имени Сабита Муканова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Ш. Уалиханова,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улиц им. Ч. Валиханова и Айыртауской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К. Сутюшева,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Карима Сутюшева, 56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В. Шаталова, 1979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 входа в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Пушкина,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314-й Стрелковой дивизии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Г. Мусрепова, 2002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М. Козыбаева, 2003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 честь 30-летия Победы в Великой Отечественной войне,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боевой Славы "Вечный огонь" Великой Отечественной войны, 1979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 парке Победы в Великой Отечественной войне,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культуры и отдыха (бывший городской сад)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воинам–интернационалистам, погибшим в Демократической Республике Афганистан, 2002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 жертвам политических репрессий, 2005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Карима Сутюшева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Барельеф Ш. Уалиханова и Ф. Достоевского,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композиция "Абай и Пушкин", 2006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(на территории Парка Первого Президента Республики Казахстан)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композиция "Абылайхан на коне",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Петропавловская,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завода изоляционных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массовых расстрелов в 20-30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лог (памятный камень)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венгров-большевиков,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развилка железной дороги Петропавловск-Кокшетау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кладбище по улице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Братские могилы на Октябрьской площади, 1918-1921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 площадь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1 экипажа летчиков, умерших от ран в госпиталях города Петропавловска, 1943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2 экипажа летчиков, умерших от ран в госпиталях города Петропавловска в годы Великой Отечественной войны, 1943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генерала М. Шмырова, 1941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писателя Б. Петрова,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А. Матвеева,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воинам-христианам)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воинам-христианам)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воинам-мусульманам)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воинам-мусульманам)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Могила, С. Морожникова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 в районе старого аэропорта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Е.Ш. Гориева,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С.В. Горлова, воина-интернационалиста, погибшего в Демократической Республике Афганистан,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И.И. Клепальского, воина-интернационалиста, погибшего в Демократической Республике Афганистан,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А.А. Бутакова,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Ак-Тау,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бывшего села Новопавловка северная широта 54°57′993″ восточная долгота 69°07′425″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Солнечный,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окраине поселка Солнечный северная широта 54°58′266″ восточная долгота 69°07′151″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Новопавловка,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км к югу от бывшего села Новопавловка северная широта 54°58′703″ восточная долгота 69°08′637″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к 10-летию Независимости Республики Казахстан, 2001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Ахану Сере, 1992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"Кулагер",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 серэ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Ч. Валиханову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 (находится в музее)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Аканбурлык северная широта 52°37′552″ восточная долгота 67°58′918″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Красново северная широта 52°36′356″ восточная долгота 67°56′455″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южнее села Аканбурлык северная широта 52°35′973″ восточная долгота 68°03′144″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Аканбурлык северная широта 52°35′566″ восточная долгота 68°03′466″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Аканбурлык северная широта 52°35′316″ восточная долгота 67°59′868″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юго-восточнее села Кирилловка северная широта 53°06′226″ восточная долгота 67°53′209″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северо-западнее села Баян северная широта 53°02′729″ восточная долгота 67°54′415″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Баян северная широта 53°02′800″ восточная долгота 67°55′791″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Баян северная широта 53°02′706″ восточная долгота 67°55′729″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бывшего села Жарагаш северная широта 53°09′338″ восточная долгота 67°42′972″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бывшего села Жарагаш северная широта 53°08′095″ восточная долгота 67°39′891″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юго-восточнее бывшего села Жарагаш северная широта 53°08′451″ восточная долгота 67°42′444″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Жарагаш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бывшего села Жарагаш северная широта 53°09′862″ восточная долгота 67°44′056″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1, 2 Жарагаш,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бывшего села Жарагаш северная широта 53°07′654″ восточная долгота 67°41′774″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Каменный брод,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Каменный брод северная широта 53°06′463″ восточная долгота 67°40′020″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Карловка, эпоха бронзы и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Карловка северная широта 53°01′056″ восточная долгота 67°49′335″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северо-северо-западней села Кирилловка северная широта 53°12′698″ восточная долгота 67°46′630″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юго-востоку от села Кирилловка северная широта 53°7'163'' восточная долгота 67°51'985''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восточнее села Кирилловка северная широта 53°08′147″ восточная долгота 67°50′091″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Кирилловка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северо-западнее села Кирилловка северная широта 53°09′494″ восточная долгота 67°43′377″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северу от села Красново северная широта 52°36′381″ восточная долгота 67°54′473″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Красново северная широта 52°36′243″ восточная долгота 67°55′056″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Красново северная широта 52°46′101″ восточная долгота 67°56′450″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Красново северная широта 52°36′070″ восточная долгота 67°55′302″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Никольское северная широта 53°10′306″ восточная долгота 67°35′991″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Никольское северная широта 53°10′091″ восточная долгота 67°35′765″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Петропавловка,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Петропавловка северная широта 52°58′360″ восточная долгота 67°42′961″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Якши-Янгистау, эпоха бронзы,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Аканбурлык северная широта 52°37′275″ восточная долгота 68°05′836″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Жаксы Жалгызтау северная широта 52°38′700″ восточная долгота 68°10′380″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Жаксы Жалгызтау северная широта 52°39′166″восточная долгота 68°09′863″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Аканбурлук северная широта 52°38′301″ восточная долгота 68°07′267″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Аканбурлык северная широта 52°38′105″ восточная долгота 68°07′139″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северо-восточнее села Аканбурлык северная широта 52°37′795″ восточная долгота 68°07′430″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Якши-Янгистау,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Аканбурлык северная широта 52°38′146″ восточная долгота 68°06′645″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С. Садвокасова,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Айсары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Айсаринское северная широта 53°14′097″ восточная долгота 71°52′083″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юго-западнее села Айсаринское северная широта 53°15′745″восточная долгота 71°58′628″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юго-западнее села Айсаринское северная широта 53°15′646″ восточная долгота 71°58′511″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км юго-западнее села Айсаринское северная широта 53°14′876″ восточная долгота 71°58′606″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Айсары 5, палеолит, мезолит, неолит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юго-юго-западнее села Айсаринское северная широта 53°16′575″ восточная долгота 71°51′933″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Айсары 6, палеолит,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юго-западнее села Айсаринское северная широта 53°16′493″ восточная долгота 71°50′272″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7,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юго-западнее села Айсаринское северная широта 53°16′487″ восточная долгота 71°50′268″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Айсаринское северная широта 53°15′758″ восточная долгота 71°58′594″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Ащису 1, мезолит-неолит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севернее села Талшик северная широта 53°40′485″ восточная долгота 71°30′651″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Ащису 2,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севернее села Талшик северная широта 53°40′656″ восточная долгота 71°30′749″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 юго-восточнее села Ленинградское северная широта 53°31′637″ восточная долгота 71°36′703″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Карашат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юго-восточнее села Ленинградское северная широта 53°31′389″ восточная долгота 71°34′352″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Ленинградское северная широта 53°26′777″ восточная долгота 71°33′233″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Ленинградское северная широта 53°26′816″ восточная долгота 71°33′854″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западнее села Кенащы северная широта 54°01′190″ восточная долгота 71°04′518″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восточнее села Байтус северная широта 53°59′117″ восточная долгота 71°14′810″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Байтус северная широта 53°02′128″ восточная долгота 71°12′240″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1,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северо-западнее села Ленинградское северная широта 53°33′364″ восточная долгота 71°34′580″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северо-восточнее села Ленинградское северная широта 53°35′157″ восточная долгота 71°35′395″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северо-восточнее села Ленинградское северная широта 53°35′386″ восточная долгота 71°35′591″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Ленинградское северная широта 53°33′596″ восточная долгота 71°35′511″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Ленинградское северная широта 53°31′146″ восточная долгота 71°34′342″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юго-восточнее села Ленинградское северная широта 53°31′512″ восточная долгота 71°35′822″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Ленинградское северная широта 53°31′587″ восточная долгота 71°36′014″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села Ленинградское северная широта 53°31′769″ восточная долгота 71°35′995″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9,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села Ленинградское северная широта 53°31′842″ восточная долгота 71°36′022″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10,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юго-восточнее села Ленинградское северная широта 53°31′551″ восточная долгота 71°37′897″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восточнее села Ленинградское северная широта 53°31′759″ восточная долгота 71°38′153″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западнее окраины села Ленинградское северная широта 53°32′280′′ восточная долгота 71°31′431′′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западнее села Ленинградское северная широта 53°31′901″ восточная долгота 71°29′928″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юго-западнее села Ленинградское северная широта 53°31′845″ восточная долгота 71°30′019″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4, эпоха бронзы.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юго-западнее села Ленинградское северная широта 53°31′794″ восточная долгота 71°30′093″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53°31′686″ восточная долгота 71°30′239″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юго-западнее села Ленинградское северная широта 53°31′655″ восточная долгота 71°30′354″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53°31′528″ восточная долгота 71°30′704″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53°31′501″ восточная долгота 71°30′789″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9,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53°31′474″ восточная долгота 71°30′787″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10,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53°31′183″ восточная долгота 71°30′450″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юго-западнее села Ленинградское северная широта 53°30′928″ восточная долгота 71°29′672″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Ленинградское северная широта 53°31′817″ восточная долгота 71°29′725″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Комбайсор 13,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Ленинградское северная широта 53°31′323″ восточная долгота 71°35′547″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53°31′390″ восточная долгота 71°35′496″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Жанааул северная широта 53°42′655″ восточная долгота 71°55′404″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западнее села Жанааул северная широта 53°42′554″ восточная долгота 71°56′229″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западнее села Жанааул северная широта 53° 42′ 772″ восточная долгота 71°56′226″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Кулыколь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Жанааул северная широта 53°43′100″ восточная долгота 71°56′936″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Жанааул северная широта 53°41′132″ восточная долгота 71°57′271″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Жанааул северная широта 53°40′314″ восточная долгота 71°56′907″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Кулыколь 7,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юго-западнее села Жанааул северная широта 53°40′779″ восточная долгота 71°56′470″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юго-западнее села Жанааул северная широта 53°38′746″ восточная долгота 71°56′173″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села Кулыколь северная широта 53°43′013″ восточная долгота 72°03′862″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южнее села Ленинградское северная широта 53°28′565″ восточная долгота 71°34′168″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Ленинградское северная широта 53°29′032″ восточная долгота 71°31′543″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Ленинградское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северо-восточнее села Ленинградское северная широта 53°33′578″ восточная долгота 71°36′433″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Ленинградское северная широта 53°30′406″ восточная долгота 71°34′276″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юго-восточнее села Ленинградское северная широта 53°28′699″ восточная долгота 71°37′742″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юго-восточнее села Ленинградское северная широта 53°27′742″ восточная долгота 71°38′874″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Ленинградское северная широта 53°31′324″ восточная долгота 71°35′701″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юго-восточнее села Ленинградское северная широта 53°31′461″ восточная долгота 71°35′789″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юго-восточнее села Ленинградское северная широта 53°31′819″ восточная долгота 71°36′343″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юго-восточнее села Ленинградское северная широта 53°31′704″ восточная долгота 71°36′342″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11,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северо-восточнее села Ленинградское северная широта 53°31′690″ восточная долгота 71°36′316″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села Ленинградское северная широта 53°31′606″ восточная долгота 71°37′865″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села Талшик северная широта 53°39′841″ восточная долгота 71°53′246″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Талшик северная широта 53°35′954″ восточная долгота 71°45′647″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Талшик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Талшик северная широта 53°36′036″ восточная долгота 71°45′464″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Талшик северная широта 53°39′164″ восточная долгота 71°52′988″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севернее села Талшик северная широта 53°39′249″ восточная долгота 71°52′879″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2,1 км северо-восточнее села Талшик северная широта 53°40′032″ восточная долгота 71°53′872″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Талшик северная широта 53°39′624″ восточная долгота 71°52′410″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севернее села Талшик северная широта 53°41′448″ восточная долгота 71°51′937″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Талшик северная широта 53°38′737″ восточная долгота 71°55′853″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Ульгули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км северо-восточнее села Талшик северная широта 53°39′939″ восточная долгота 71°59′674″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Камышлово,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М.М. Габралиева,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село Кызыл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В.Г. Штейнера,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В.Н. Мордвинова, воина-интернационалиста, погибшего в Демократической Республике Афганистан,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В.М. Фатеева,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Амангельды северная широта 54°22'227'' восточная долгота 69°27'206''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Бозарал,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Амангельды северная широта 54°23'182'' восточная долгота 69°27'949''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Кучковка,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Кучковка северная широта 54009'694'' восточная долгота 69049'491''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Кулсары батыра,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северу от села Амангельды северная широта 54°21′486″ восточная долгота 68°21′310″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Берлик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Николаевка северная широта 54°09′826″ восточная долгота 67°43′408″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 села Николаевка северная широта 54°13′103″ восточная долгота 67°52′884″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Ильинка,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Ильинка северная широта 54°11′445″ восточная долгота 67°59′073″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Ильинка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Ильинка северная широта 54°12′897″ восточная долгота 68°01′003″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Поселение Ильинка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 км к северо-западу от села Ильинка северная широта 54°12′931″ восточная долгота 68°01′211″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Калиновка северная широта 54°25′822″ восточная долгота 68°27′985″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востоку от села Николаевка северная широта 54°12′660″ восточная долгота 67°52′932″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Каратал северная широта 54°13′949″ восточная долгота 67°57′264″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Каратал северная широта 54°14′213″ восточная долгота 67°57′683″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югу от села Луговое северная широта 54°21′389″ восточная долгота 68°35′705″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Мектеп северная широта 54°04′587″ восточная долгота 67°42′396″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Мектеп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от села Мектеп северная широта 54°05′478″ восточная долгота 67°43′372″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Николаевка,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востоку от села Николаевка северная широта 54°12′485″ восточная долгота 67°50′482″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Николаевка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северо-восточнее села Николаевка северная широта 54°16′647″ восточная долгота 67°51′800″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востоку от села Николаевка северная широта 54°12′830″ восточная долгота 67°50′488″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северо-восточнее от села Николаевка северная широта 54°14′098″ восточная долгота 67°49′392″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Культовое место Петровка,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Петровка северная широта 54°16′136″ восточная долгота 68°14′490″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2,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Петровка северная широта 54°15′822″ восточная долгота 68°14′308″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Петровка 3, эпоха финальной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Петровка северная широта 54°15′572″ восточная долгота 68°14′776″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4, эпоха финальной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Петровка северная широта 54°15′965″ восточная долгота 68°14′291″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 южнее села Петровка северная широта 54°16′170″ восточная долгота 68°14′659″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 км к северо-западу от села Петровка северная широта 54°17′748″ восточная долгота 68°12′254″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северо-западу от села Петровка северная широта 54°18′745″ восточная долгота 68°11′461″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Петровка северная широта 54°18′648″ восточная долгота 67°11′639″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Покровка,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Покровка северная широта 54°18′534″ восточная долгота 68°18′103″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Покровка северная широта 54°18′756″ восточная долгота 68°23′278″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Покровка северная широта 54°18′963″ восточная долгота 68°23′050″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Сухая Ляга,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Петровка северная широта 54°18′956″ восточная долгота 68°15′144″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южнее села Амангельды северная широта 54°10′264″ восточная долгота 67°56′224″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Амангельды северная широта 54°10′184″ восточная долгота 67°55′782″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Урнек,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 северная широта 54°08′806″ восточная долгота 67°47′163″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Стоянка Урнек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Орнек северная широта 54°07′521″ восточная долгота 68°46′788″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Урнек,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Орнек северная широта 54°07′021″ восточная долгота 67°46′874″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Явленка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Явленка северная широта 54°19′236″ восточная долгота 68°23′527″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Боярского,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писателя И. Шухова, 1947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С. Муканова, проживал в 20-30-х годах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И. Шухова,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Улпан, 1827-1878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Пресновская,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Кабанья,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Пресноизбный,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Кладбинский,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Болотноколодезный,1752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Сенжарский,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Н.В. Вашутина воина-интернационалиста, погибшего в Демократической Республике Афганистан,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Каракамыс северная широта 54°11′531″ восточная долгота 66°24′034″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Каркамыс северная широта 54°11′124″ восточная долгота 66°20′276″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Байтогайский,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Каракамыс северная широта 54°15′699″' восточная долгота 66°20′524″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Болтабек,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бывшего села Октябрь северная широта 54°15′047″ восточная долгота 66°28′722″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Доголак,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северо-восточнее села Украинское северная широта 54°12′580″ восточная долгота 66°42′943″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Каракамыс северная широта 54°14′764″ восточная долгота 66°21′422″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Каракамыс северная широта 54°15′650″ восточная долгота 66°19′641″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Кенесоба,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Суатколь северная широта 54°6′719″ восточная долгота 66°57′482 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Коргызбай,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Украинское северная широта 54°06′112″ восточная долгота 66°39′944″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Майбалык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востоку от села Майбалык северная широта 54°16′904″ восточная долгота 66°47′958″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Майбалык 2, ранний железный век, средневековье, ХХ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Майбалык северная широта 54°16′552″ восточная долгота 66°41′965″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Новорыбинка,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на северо-восток от села Новорыбинка северная широта 54°41′107″ восточная долгота 67°25′729''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Островка, ранний железный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юго-восток от бывшего села Островка северная широта 54°37′996″ восточная долгота 66°59′727″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Сарколь,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северо-западнее села Озерное северная широта 54°20′636″ восточная долгота 66°10′319″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Сорбалык,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юго-западнее села Майбалык северная широта 54°15′081″ восточная долгота 66°37′523″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Суатколь,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юго-восточнее села Озерное северная широта 54°16′183″ восточная долгота 66°16′895″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Тулубай,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Нурымбет северная широта 54°24′925″ восточная долгота 66°05′532″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Макарьевка северная широта 54°29′614 ″ восточная долгота 66°16′564″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Макарьевка северная широта 54°29′067'' восточная долгота 66°16′645''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Усердное,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бывшего села Усердное северная широта 54°40′564″ восточная долгота 66°44′395″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Шаграй,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северо-восточнее села Украинское северная широта 54°13′'266″ восточная долгота 66°42′115″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Гагарий,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Кривозерный,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Скопин,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село Красный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В.П. Дрягина,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А.В. Дудко,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Березовский,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бывшего села Новопавловка северная широта 54°59′838″ восточная долгота 69°27′779″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Бишкуль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юго-западнее города Петропавловск северная широта 54°44′009″ восточная долгота 69°03′266″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Бишкуль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юго-западнее села Байтерек северная широта 54°43′899″ восточная долгота 69°02′801″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Боголюбово 2, эпоха неолита,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юго-юго-западнее от села Боголюбово северная широта 54°34′072″ восточная долгота 68°42′229″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Боголюбово 3,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юго-юго-востоку от села Боголюбово северная широта 54°34′799″ восточная долгота 68°41′633″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Вагулино 1, эпоха неолита и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55°10′232″ восточная долгота 69°18′286″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55°10′164″ восточная долгота 69°18′486″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55°10′091″ восточная долгота 69°18′695″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северо-восточнее села Вагулино северная широта 55°10′465″ восточная долгота 69°19′423″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северо-восточнее села Вагулино северная широта 55°10′554″ восточная долгота 69°19′463″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Долматовское (Ак-Ирий),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Долматово северная широта 55°18′697″восточная долгота 69°30′264″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Затон,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Затон северная широта 54°50′421″ восточная долгота 68°59′351″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Затон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от бывшего поселка Учхоз северная широта 54°49′459″ восточная долгота 68°58′417″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км северо-восточнее села Красногорка северная широта 54°35′079″ восточная долгота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Приишимка северная широта 54°36′179″ восточная долгота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Лебяжье (Соколовка 1),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западнее бывшего села Горбуновка северная широта 55°08′631″ восточная долгота 69°13′571″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Новоникольское, эпоха бронзы,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западнее села Новоникольское северная широта 54°32′191″ восточная долгота 68°36′948″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Новоникольское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южнее города Петропавловска северная широта 54°28′567″ восточная долгота 69°39′157″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Новоникольское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от села Новоникольское северная широта 54°32′816″ восточная долгота 68°40′537″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Новоникольское 2,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Новоникольское северная широта 54°31′055″ восточная долгота 68°39′633″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Полковниково,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севернее села Вагулино северная широта 55°09′585″ восточная долгота 69°15′491″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Рассвет,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Рассвет северная широта 54°27′895″ восточная долгота 68°39′958″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Семипалатное,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Семипалатное северная широта 54°28′604″ восточная долгота 68°38′026″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Семипалатное,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Семипалатное северная широта 54°27′978″ восточная долгота 68°39′645″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Соколовка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км юго-западнее села Большая Малышка северная широта 55°03′747″ восточная долгота 69°11′628″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Соколовка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км юго-западнее села Большая Малышка северная широта 55°03′695″ восточная долгота 69°11′921″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Учхоз,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бывшего поселка Учхоз северная широта 54°50′069″ восточная долгота 68°57′890″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Чалково,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Новоалександровка северная широта 54°29′886″ восточная долгота 68°34′037″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Становая,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Дубровный,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Н.Н. Оснач,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А.С. Кусаинова, воина-интернационалиста, погибшего в Демократической Республике Афганистан,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В.В. Петрушина, воина-интернационалиста, погибшего в Демократической Республике Афганистан,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Мамлютка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северная широта 54°56''682, восточная долгота 68°32'560,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Менгисер,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Менгисер северная широта 54°34''753 восточная долгота 67°59'255,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политического деятеля Е. Ауельбекова,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Новоселовка северная широта 53°14'530'' восточная долгота 66°56'917 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Алгабас,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северо-западнее села Новоселовка северная широта 53°14'234'' восточная долгота 66°57'746''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Ашанино,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Новоишимское северная широта 53°11'620'' восточная долгота 66°48'767''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западнее села Берлик северная широта 53°10'573'' восточная долгота 66°48'351''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Берлик северная широта 53°09'167'' восточная долгота 66°47'974''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Берликский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Берлик северная широта 53°02'634'' восточная долгота 66°44'792''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Возвышенка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северо-восточнее села Возвышенка северная широта 52°49'209'' восточная долгота 66°48'246''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Гаршино,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юго-западнее села Гаршино северная широта 52°32'748'' восточная долгота 67°01'594''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Гаршино,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Гаршино северная широта 52°31'820'' восточная долгота 66°59'579''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Григорьевка,эпоха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севернее села Григорьевка северная широта 52°48'942'' восточная долгота 66 °49'724''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 ГРП-37,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северо-восточнее бывшего ГРП-37 северная широта 52°33'044'' восточная долгота 067°09'865''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 ГРП-37,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северо-восточнее бывшего ГРП-37 северная широта 52°33'324'' восточная долгота 67°10'553''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Дубровка,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южнее села Дубровка северная широта 52°34'811'' восточная долгота 67°07'515''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Ефимовка,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от южнее села Ефимовка северная широта 53°08'216'' восточная долгота 66°47'361''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северо-северо-восточнее села Ефимовка северная широта 53°11'116'' восточная долгота 66°48'016''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Ефимовка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Ефимовка северная широта 53°10'594'' восточная долгота 66°47'371''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Ефимовка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Ефимовка северная широта 53°10'411'' восточная долгота 66°47'269''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севернее села Ефимовка северная широта 53°09'940'' восточная долгота 66°46'838''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северо-восточнее села Ефимовка северная широта 53°09'778'' восточная долгота 66°46'481''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6,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Ефимовка северная широта 53°08'192'' восточная долгота 66°46'685''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Жилынтау,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юго-юго-западнее села Токсан би северная широта 52°18'499'' восточная долгота 66°34'291''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Западный,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Токсан би северная широта 52°56'227'' восточная долгота 66°36'948''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Западное,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Токсан би северная широта 52°55'811'' восточная долгота 66°38'073''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юго-восточнее села Ковыльное северная широта 52°32'980'' восточная долгота 67°45'368''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северо-восточнее села Ковыльное северная широта 52°35'157'' восточная долгота 67°43'489''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Ковыльный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Ковыльное северная широта 52°34'859'' восточная долгота 67°43'760''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Ковыльный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северо-восточнее села Ковыльное северная широта 52°35'862'' восточная долгота 67°43'778''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Конырсу,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западнее села Конырсу северная широта 52°21'22'' восточная долгота 66°40'150''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Конырсу,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юго-юго-западнее села Конырсу северная широта 52°20'071'' восточная долгота 66°39'033''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Муккур,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 села Мукур северная широта 53°17'835'' восточная долгота 67°01'713''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1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западу от села Неженка северная широта 53°03'432'' восточная долгота 66°43'233''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2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Неженка северная широта 53°02'439'' восточная долгота 66°42'210''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3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юго-западнее села Неженка северная широта 53°01'229'' восточная долгота 66°40'003''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Новоселовка, 1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северо-северо-западнее села Новоселовка северная широта 53°13'842'' восточная долгота 67°00'382''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Новоселовка,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юго-западнее села Новоселовка северная широта 53°10'625'' восточная долгота 67°02'304''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Пески северная широта 53°12'660'' восточная долгота 66°52'013''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Пески северная широта 53°11'197'' восточная долгота 66°47'866''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Неженка северная широта 53°05'145'' восточная долгота 66°46'026''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Привольное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км западнее села Привольное северная широта 52°34'607'' восточная долгота 67°47'075''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юго-восток-восток от села Привольное северная широта 52°33'016'' восточная долгота 67°50'377''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южнее села Привольное северная широта 52°32'901'' восточная долгота 67°48'884''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Привольное,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юго-западнее села Привольное северная широта 52°35'047'' восточная долгота 67°47'790''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Рузаевка,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от села Рузаевка северная широта 52°46'155'' восточная долгота 66°49'674''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юго-западнее от села Рузаевка северная широта 52°46'418'' восточная долгота 66°49'210''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Рузаевка северная широта 52°48'740'' восточная долгота 66°53'922''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Рухловка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южнее села Рухловка северная широта 52°40'436'' восточная долгота 67°38'070''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Рыбинка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Рыбинка северная широта 52°35'597'' восточная долгота 66°58'755''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Рыбинка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южнее села Рыбинка северная широта 52°35'363'' восточная долгота 66°58'428''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Рыбинка северная широта 52°34'503'' восточная долгота 66°58'858''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северо-северо-западнее села Рыбинка северная широта 52°36'958'' восточная долгота 66°57'229''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Симоновка,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Симоновка северная широта 52°38'386'' восточная долгота 66°56'648''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юго-восточнее села Симоновка северная широта 52°37'484'' восточная долгота 66°57'872''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юго-восточнее села Симоновка северная широта 52°38'008'' восточная долгота 66°57'978''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Симоновка северная широта 52°37'909'' восточная долгота 66°57'547''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5,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севернее села Симоновка северная широта 52°40'179'' восточная долгота 66°54'409''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Симоновка северная широта 52°40'819 '' восточная долгота 66°54'162''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7,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Симоновка северная широта 52°40'050'' восточная долгота 66°55'241''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юго-западнее села Симоновка северная широта 52°36'306'' восточная долгота 66°47'913''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9,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Симоновка северная широта 52°39'256'' восточная долгота 66°57'513''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Сокологоровка северная широта 52°31'386'' восточная долгота 67°51'916''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севернее села Сокологоровка северная широта 52°31'653'' восточная долгота 67°52'293''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Сокологоровка северная широта 52°32'162'' восточная долгота 67°52'264''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Ставрополка,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северо-восточнее села Ставрополка северная широта 52°54'856'' восточная долгота 66°37'524''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Ставрополка,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км на север-северо-восток от села Ставрополка северная широта 52°54'440'' восточная долгота 66°37'846''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Ставрополка северная широта 52°52'647'' восточная долгота 66°37'088''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Ставрополка северная широта 52°50'493'' восточная долгота 66°33'470''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 км северо-северо-восточнее села Ставрополка северная широта 52° 51'549'' восточная долгота 66°35'434''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км северо-северо-восточнее села Ставрополка северная широта 52°52'355'' восточная долгота 66°36'792''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Тындык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северо-северо-западнее села Тендык северная широта 52°36'562 '' восточная долгота 66°57'316''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Тындык 2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Тендык северная широта 52°34'818'' восточная долгота 66°59'432''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 км северо-западнее села Урожайное северная широта 52°46'932'' восточная долгота 66°28'103''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Урожайное северная широта 52°46'728'' восточная долгота 66°28'890''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Урожайное северная широта 52°44'878'' восточная долгота 66°28'774''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на юго-восток-восток от села Урожайное северная широта 52°45'265'' восточная долгота 66°33'877''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5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юго-восточнее села Урожайное северная широта 52°43'207'' восточная долгота 66°35'202''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Черный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Кюйган северная широта 52°42'601'' восточная долгота 66°50'904''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Черная могила,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севернее села Кюйган северная широта 52°46'114'' восточная долгота 66°50'526''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Чернозубовка северная широта 52°41'784'' восточная долгота 66°37'308''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Чернозубовка северная широта 52°40'751'' восточная долгота 66°37'448''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Чистополье 1,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Чистополье северная широта 52°31'834'' восточная долгота 67°11'926''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Чистополье,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юго-западнее села Чистополье северная широта 52°32'679'' восточная долгота 67°12'877''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Яновка,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Дубровка северная широта 52°34'138'' восточная долгота 67°05'143''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Жумабаева,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М. Жумабаеву, 1993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Жумабаеву,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Баян батыра, 2006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Лебяжья,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Полуденная,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Ганькин,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Медвежий,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В.К. Миллер,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Н.М. Сусол,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В.Ю. Ишханова,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Д.А. Лещенко,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А.Ю. Орлова, воина-интернационалиста, погибшего в Демократической Республике Афганистан,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А.И. Бунковского,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А.Я. Гертера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Полудино,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югу от села Полудино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 54°50'041''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69°56'464''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Аккудук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53°38′742″ восточная долгота 70°55′276″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Аккудук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Аккудык северная широта 53°38′705″ восточная долгота 70°55′443″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юго-юго-западнее села Амандык северная широта 53°27′745″ восточная долгота 70°20′457″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Амандык северная широта 53°27′666″ восточная долгота 70°20′257″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Амандык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юго-западнее села Амандык северная широта 53°27′530″ восточная долгота 70°20′198″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Бирлик,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от бывшего села Бирлик северная широта 53°57′480″ восточная долгота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1,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бывшего села Берлиновка северная широта 53°55′518″ восточная долгота 69°55′546″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2,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бывшего села Берлиновка северная широта 53°55′450″ восточная долгота 69°55′632″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Стоянка Берлиновка 3, поздний неолит,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от бывшего села Берлиновка северная широта 53°54′595″ восточная долгота 69°56′304″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4,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села Берлиновка северная широта 53°54′016″ восточная долгота 69°56′272″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5,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бывшего села Берлиновка северная широта 53°53′783″ восточная долгота 69°56′180″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6,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бывшего села Берлиновка северная широта 53°53′870″ восточная долгота 69°56′096″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7,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южнее бывшего села Берлиновка северная широта 53°53′652″ восточная долгота 69°56′092″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Виноградовка северная широта 53°52′750″ восточная долгота 69°55′326″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2,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севернее села Виноградовка северная широта 53°52′868″ восточная долгота 69°48′405″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7,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северо-восточнее села Виноградовка северная широта 53°53′113″ восточная долгота 69°55′684″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8,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Виноградовка северная широта 53°53′021″ восточная долгота 69°55′336″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Виноградовка северная широта 53°52′442″ восточная долгота 69°55′400″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10,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Виноградовка северная широта 53°52′451″ восточная долгота 69°55′479″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бывшего села Берлиновка северная широта 53°53′115″ восточная долгота 69°55′780″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12, ранний неолит,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Виноградовка северная широта 53°52′865″ восточная долгота 69°48′400″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13,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Виноградовка северная широта 53°52′871″ восточная долгота 69°55′431″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14,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Виноградовка северная широта 53°52′851″ восточная долгота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15,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Виноградовка северная широта 53°52′851″ восточная долгота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Золоторунное 2,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Золоторунное северная широта 53°34′330″ восточная долгота 70°53′693″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Золоторунное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восточнее села Золоторунное северная широта 53°35′133″ восточная долгота 70°46′210″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Золоторунное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восточнее села Золоторунное северная широта 53°33′880″ восточная долгота 70°53′996″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Инталы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к северу от бывшего села Ынталы северная широта 54°03′617″ восточная долгота 69°44′967″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км юго-западнее села Амандык северная широта 53°21′086″ восточная долгота 70°10′366″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юго-западнее села Амандык северная широта 53°22′077″ восточная долгота 70°12′349″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западнее–юго-западнее села Амандык северная широта 53°24′398″ восточная долгота 70°16′089″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западнее–юго-западнее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Московка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севернее бывшего села Московка северная широта 53°44′936″ восточная долгота 69°43′266″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Октябрьское северная широта 53°41′004″ восточная долгота 69°38′438″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села Октябрьское северная широта 53°41′285″ восточная долгота 69°37′768″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Октябрьское северная широта 53°41′393″ восточная долгота 69°38′713″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Рощинское 3,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 села Рощинское северная широта 69°46′458″ восточная долгота 54°12′789″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западнее села Амандык северная широта 53°25′045″ восточная долгота 70°17′156″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юго-западнее села Амандык северная широта 53°25′046″ восточная долгота 70°17′153″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юго-западнее села Амандык северная широта 53°25′045″ восточная долгота 70°17′152″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юго-западнее села Амандык северная широта 53°25′045″ восточная долгота 70°17′155″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Амандык северная широта 53°25′037″ восточная долгота 70°17′145″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6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западнее села Амандык северная широта 53°25′066″ восточная долгота 70°17′159″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Рощинское 1, неолит, энеолит,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Рощинское северная широта 69°46′456″ восточная долгота 54°12′790″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Чаглинка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от бывшего села Линеевка северная широта 53°40′986″ восточная долгота 69°38′574″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Тендык,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Тендык северная широта 53°59′534″ восточная долгота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от села Тендык северная широта 53°59′163″ восточная долгота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западу от села Тендык северная широта 53°59′163″ восточная долгота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Тихоокеанское северная широта 53°51′642″ восточная долгота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2 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южнее села Тихоокеанское северная широта 53°51′642″ восточная долгота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Шункыркуль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Шункырколь северная широта 53°53′125″ восточная долгота 70°48′765″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Бабеке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бывшего села Бабеке северная широта 52°52′069″ восточная долгота 73°09′034″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Жуантобе, ранний железный век, средневековье, ХХ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бывшего села Жуантобе северная широта 52°46′906″ восточная долгота 73°05′533″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Жуантобе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бывшего села Жуантобе северная широта 52°45′555″ восточная долгота 73°01′331″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восточнее бывшего села Казангап северная широта 52°58′49,7″ восточная долгота 71°49′47,3″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юго-западнее бывшего села Казангап северная широта 52°58′28,1″ восточная долгота 71°47′38,6″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юго-западнее бывшего села Казангап северная широта 52°58′20,6″ восточная долгота 71°47′23,5″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Казанкап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бывшего села Казангап северная широта 52°58′14,1″ восточная долгота 71°46′99,0″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юго-западнее бывшего села Казангап северная широта 52° 57′59,4″ восточная долгота 71°44′04,1″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Казанкап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Казанкап северная широта 52°48′383″ восточная долгота 71°43′756″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Казанкап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юго-западнее бывшего села Казангап северная широта 52°58′046″ восточная долгота 71°43′581″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Казанкап 7,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юго-восточнее бывшего села Казангап северная широта 52°58′25,0″ восточная долгота 71°49′18,8″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восточнее села Золотая Нива северная широта 52°57′62,3″ восточная долгота 72°01′59,5″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восточнее села Золотая Нива северная широта 52°57′68,1″ восточная долгота 72°01′64,9″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Коксенгисор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южнее бывшего села Баянбай северная широта 53°03′52,3″ восточная долгота 71°43′85,0″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северо-запад села Золотая Нива северная широта 52°58′290″ восточная долгота 71°53′227″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южнее бывшего села Баянбай северная широта 53°03′521″ восточная долгота 71°44′329″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южнее бывшего села Баянбай северная широта 53°03′541″ восточная долгота 71°44′323″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бывшего села Баянбай северная широта 53°03′64,7″ восточная долгота 71°43′66,5″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бывшего села Баянбай северная широта 53°03′66,5″ восточная долгота 71°43′80,3″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южнее бывшего села Баянбай северная широта 53°03′67,3″ восточная долгота 71°43′84,6″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южнее бывшего села Баянбай северная широта 53°03′60,8″ восточная долгота 71°43′87,0″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Комсомольское,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юго-восточнее села Аккудык северная широта 53°04′70,6″ восточная долгота 72°28′45,8″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Аккудык северная широта 53°07′49,1″ восточная долгота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Аккудык северная широта 53°07′49,1″ восточная долгота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53°05′02,5″ восточная долгота 72°24′81,7″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53°05′05,6″ восточная долгота 72°24′75,9″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км юго-восточнее села Аккудык северная широта 53°04′89,8″ восточная долгота 72°27′79,3″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км юго-восточнее села Аккудык северная широта 53°04′90,3″ восточная долгота 72°27′79,8″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Кыздынкарасу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севернее села Прожектор северная широта 52°57′33,7″ восточная долгота 72°23′29,7″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1, ранний железный век и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севернее села Прожектор северная широта 52°58′51,1″ восточная долгота 72°22′71,8″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южнее села Аккудык северная широта 53°04′96,1″ восточная долгота 72°20′95,6″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Аккудык северная широта 53°03′91,0″ восточная долгота 72°22′31,0″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южнее села Аккудык северная широта 53°05′66,5″ восточная долгота 72°20′84,2″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южнее села Аккудык северная широта 53°03′64,7″ восточная долгота 72°20′89,3″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Кызозен,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юго-восточнее села Аккудык северная широта 53°04′30,7″ восточная долгота 72°27′39,7″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северо-западнее бывшего села Казангап северная широта 53°00′95,8″ восточная долгота 71°40′74,2″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Талдысай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западнее села Каратерек северная широта 53°55′283″ восточная долгота 73°21′260″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восточнее села Кобенсай северная широта 53°43′599″ восточная долгота 72°54′002″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западнее села Тлеусай северная широта 53°44′454″ восточная долгота 73°14′433″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бывшего села Сага северная широта 53°44′488″ восточная долгота 73°14′451″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севернее бывшего села Прожектор северная широта 52°59′314″ восточная долгота 72°23′056″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южнее села Аккудык северная широта 53°03′149″ восточная долгота 72°22′804″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Аккудык северная широта 53° 05′144″ восточная долгота 72°21′474″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7,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Аккудык северная широта 53°06′395″ восточная долгота 72°20′695″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Шал акына,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С.М. Рыжкова,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В.Н. Поданева,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села Неждановка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Афанасьевка,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западнее села Афанасьевка северная широта 53°28′964″ восточная долгота 67°08′173″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Баганаты,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Баганаты северная широта 53°43′636″ восточная долгота 67°16′412″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юго-восточнее села Баганаты северная широта 53°43′956″ восточная долгота 67°14′327″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2, эпоха бронзы и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Баганаты северная широта 53°43′174″ восточная долгота 67°15′349″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юго-восточнее села Баганаты северная широта 53°42′979″ восточная долгота 67°14′340″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Байкара, эпоха бронзы, ранний железный век, раннее и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города Сергеевка северная широта 53°55′826″ восточная долгота 67°26′235″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Байкызыл,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 от села Социал северная широта 53°40′595″ восточная долгота 67°16′036″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Бектениз,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Афанасьевка северная широта 53°34′130″ восточная долгота 67°09′893″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Социал северная широта 53°40′046″ восточная долгота 67°14′937″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юго-западнее от села Социал северная широта 53°39′385″ восточная долгота 67°15′440″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Графские развалины,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западнее села Афанасьевка северная широта 53°33′588″ восточная долгота 67°09′190″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Двойники,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Двойники северная широта 53°36′432″ восточная долгота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Жанаталап северная широта 53°59′070″ восточная долгота 67°30′537″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северо-западнее села Жанаталап северная широта 53°59′204″ восточная долгота 67°29′921″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северо-западнее от села Жанаталап северная широта 53°58′847″ восточная долгота 67°29′123″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юго-западнее села Коноваловка северная широта 53°38′117″ восточная долгота 67°11′372″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Коноваловка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Коноваловка северная широта 53°40′838″ восточная долгота 67°12′220″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Коноваловка северная широта 53°39′822″ восточная долгота 67°09′623″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Крещенка северная широта 53°27′595″ восточная долгота 67°04′375″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Крещенка северная широта 53°26′096″ восточная долгота 67°04′252″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Крещенка северная широта 53°25′002″ восточная долгота 67°04′471″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Крещенка северная широта 53°40′924″ восточная долгота 67°15′549″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4,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Крещенка северная широта 53°23′630″ восточная долгота 67°04′716″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Крещенка северная широта 53°23′371″ восточная долгота 67°00′875″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Крещенка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Крещенка северная широта 53°26′299″ восточная долгота 67°04′425″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северо-восток от фермы села Крещенка северная широта 53°24′495″ восточная долгота 67°02′630″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Куприяновка северная широта 53°19′745″ восточная долгота 66°58′575″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Куприяновка северная широта 53°20′638″ восточная долгота 66°59′113″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Куприяновка северная широта 53°21′712″ восточная долгота 67°02′027″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Куприяновка северная широта 53°21′206″ восточная долгота 67°00′750″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Куприяновка северная широта 53°22′024″ восточная долгота 66°59′859″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Куприяновка северная широта 53°20′931″ восточная долгота 67°00′896″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Ленино,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западнее села Ленино северная широта 53°55′847″ восточная долгота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Монгольская могила,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западу от села Кривощеково северная широта 53°45′488″ восточная долгота 67°25′556″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Узынжар северная широта 53°31′056″ восточная долгота 67°06′167″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Узынжар северная широта 53°29′204″ восточная долгота 67°07′088″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села Узынжар северная широта 53°30′058″ восточная долгота 67°06′237″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Рясинка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к северу от села Рясинка северная широта 53°28′275″ восточная долгота 67°13′445″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Сергеевка, ранняя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0,35 км севернее Сергеевского гидроузла северная широта 53°52′568″ восточная долгота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города Сергеевка северная широта 53°54′248″ восточная долгота 67°27′708″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севернее села Каратал северная широта 53°54′368″ восточная долгота 67°28′494″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севернее села Каратал северная широта 53°54′099″ восточная долгота 67°28′138″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4,ранний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западнее села Каратал северная широта 53°52′125″ восточная долгота 67°27′041″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5, (Могильник Байкара)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города Сергеевка северная широта 53°55′242″ восточная долгота 67°25′634″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6 (Могильник Байкара)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города Сергеевка северная широта 53°54′871″ восточная долгота 67°26′184″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Социал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Социал северная широта 53°40′782″ восточная долгота 67°18′975″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Социал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Социал северная широта 53°40′927″ восточная долгота 67°18′871″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Ступинка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от села Жанаталап северная широта 53°58′478″ восточная долгота 67°27′728″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Сухой,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Октябрьское северная широта 53°35′246″ восточная долгота 67°07′237″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Улубай,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Двойники северная широта 53°36′432″ восточная долгота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Чудаскай,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Октябрьское северная широта 53°31′724″ восточная долгота 67°03′067″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Шолок,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Искака Ибраева северная широта 53°57′104″ восточная долгота 67°38′101″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Кайран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Жаркын северная широта 53° 55 '440'' восточная долгота 67°00 '231''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