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e903f" w14:textId="b9e90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Северо-Казахстанской области от 2 февраля 2021 года № 15 "Об утверждении объемов субсидий по направлениям субсидирования на развитие племенного животноводства, повышение продуктивности и качества продукции животноводства, нормативов субсидий, критериев к получателям субсидий и сроков подачи заявки на получение субсидий на удешевление стоимости затрат на корма маточному поголовью сельскохозяйственных животных по Северо-Казахстанской области на 2021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27 декабря 2021 года № 295. Зарегистрировано в Министерстве юстиции Республики Казахстан 29 декабря 2021 года № 26166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"Об утверждении объемов субсидий по направлениям субсидирования на развитие племенного животноводства, повышение продуктивности и качества продукции животноводства, нормативов субсидий, критериев к получателям субсидий и сроков подачи заявки на получение субсидий на удешевление стоимости затрат на корма маточному поголовью сельскохозяйственных животных по Северо-Казахстанской области на 2021 год" от 2 февраля 2021 года № 15 (зарегистрировано в Реестре государственной регистрации нормативных правовых актов под № 7113)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Коммунальному государственному учреждению "Управление сельского хозяйства и земельных отношений акимата Северо-Казахстанской области"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государственную регистрацию настоящего постановления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Северо-Казахстанской области после его официального опубликования.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постановления возложить на заместителя акима Северо-Казахстанской области по курируемым вопросам.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постановление вводится в действие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Министерство сельского хозяйства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февраля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</w:t>
            </w:r>
          </w:p>
        </w:tc>
      </w:tr>
    </w:tbl>
    <w:bookmarkStart w:name="z2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 по направлениям субсидирования развития племенного животноводства, повышения продуктивности и качества продукции животноводства по Северо-Казахстанской области на 2021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субсидирования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Субсидируемый объем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субсидий,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и мясо-молочное скотоводство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крупного рогатого скота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 крупного рогатого скота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233 865,0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быка-производителя мясных и мясо-молочных пород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 крупного рогатого скота: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Отечественный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167 550,0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Импортированный из Австралии, стран Северной и Южной Америки, стран Европы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импортированного маточного поголовья крупного рогатого скота, соответствующее породному происхождению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крупного рогатого скота мужской особи, (в том числе племенные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мужские особи молочных или молочно-мясных пород), реализованного или перемещенного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откорм в откормочные площадки или на мясоперерабатывающие предприятия с убойной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мощностью 50 голов в сутки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 живого веса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601 125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Молочное и молочно-мясное скотоводство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семени племенного быка молочных и молочно-мясных пород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Двуполое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доза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 крупного рогатого скота: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Отечественный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Импортированный из стран Содружества Независимых Государств, Украины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Импортированный из Австралии, стран Северной и Южной Америки, стран Европы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молока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600 голов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или переработанный 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48 923 093,44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2201539,205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400 голов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14 930 136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447 904,080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50 голов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12 302 289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246 045,780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Сельскохозяйственный кооператив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племенных и дистрибьютерных центров за услуги по искусственному осеменению маточного поголовья крупного рогатого скота молочного и молочно-мясного направления в крестьянских (фермерских) хозяйствах и сельскохозяйственных кооперативах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Осемененная голова в текущем году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птицеводство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суточного молодняка родительской/прародительской формы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мяса птицы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500 тонн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521 240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Яичное птицеводство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суточного молодняка финальной формы яичного направления, полученного от племенной птицы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1 702 323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102 139,380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пищевого яйца (действует до 1 января 2022 года)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100 миллионов штук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Реализованная 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212 277 694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254 733,2328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50 миллионов штук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43 394 293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47 733,7223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20 миллионов штук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82 475 600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82 475,6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Овцеводство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 овец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овец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отечественных племенных овец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50 385,0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Коневодство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жеребцов-производителей продуктивного направления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Свиноводство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свиней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Ведение селекционной и племенной работы с маточным и ремонтным поголовьем свиней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204 440,0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6 781 272,0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бюджетных средств из местного бюджета: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затрат на корма маточному поголовью сельскохозяйственных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затрат на корма сельскохозяйственным животным (крупный рогатый скот молочного и молочно-мясного направления от 50 до 400 голов)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2 181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затрат на корма сельскохозяйственным животным (крупный рогатый скот молочного и молочно-мясного направления от 400 голов)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1 428 720,0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затрат на корма сельскохозяйственным животным (крупный рогатый скот от 50 голов)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424 830,0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затрат на корма сельскохозяйственным животным (свиньи от 50 голов)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затрат на корма сельскохозяйственным животным (лошади от 50 голов)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затрат на корма сельскохозяйственным животным (овцы от 50 голов)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и переработки кобыльего молока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бюджетных средств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2 069 513,0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республиканского бюджета: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молока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600 голов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или переработанный 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6 000 000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Сельскохозяйственный кооператив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11 500 000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средств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9 350 785,0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