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569d" w14:textId="94c5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28 декабря 2020 года № 1 "Об утверждении бюджета города Петропавловска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6 августа 2021 года № 1. Зарегистрировано в Министерстве юстиции Республики Казахстан 13 августа 2021 года № 23974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2021-2023 годы" от 28 декабря 2020 года № 1 (зарегистрировано в Реестре государственной регистрации нормативных правовых актов под № 6880)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51 039 637,4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14 946 867,5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8 451 651,5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27 521 418,4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64 372 412,5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44 500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10 500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55 000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-13 288 275,1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13 288 275,1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15 781 236,8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3 412 357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919 395,3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6298"/>
        <w:gridCol w:w="3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51 039 637,4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14 946 867,5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5 165 681,5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4 733 181,5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8 451 651,5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8 321 051,5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8 321 051,5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27 521 418,4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27 521 418,4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27 521 418,4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64 372 412,5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844 758,9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529 163,2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2 362 119,6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2 361 804,6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278 056,2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225 136,2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42 810 665,9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28 089 960,9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18 926 153,1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9 163 807,8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14 694 869,2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1 661 949,7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2 420 649,7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1 015 595,2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1 835 124,3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1 022 149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485 816,6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44 243,7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2 371 759,8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332 997,5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-13 288 275,1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13 288 275,1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15 781 236,8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15 781 236,8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15 781 236,8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