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4207" w14:textId="ddf4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28 декабря 2020 года № 1 "Об утверждении бюджета города Петропавловска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11 октября 2021 года № 1. Зарегистрировано в Министерстве юстиции Республики Казахстан 15 октября 2021 года № 24795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2021-2023 годы" от 28 декабря 2020 года № 1 (зарегистрировано в Реестре государственной регистрации нормативных правовых актов под № 6880)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Петропавловска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52 497 320,5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17 286 568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166 952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6 940 755,9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28 103 044,6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65 788 573,6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44 500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10 500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55 000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-13 246 753,1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13 246 753,1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15 739 714,8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3 412 357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919 395,3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6297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52 497 320,5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17 286 568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2 667 378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6 785 690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6 299 190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6 940 755,9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6 738 155,9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28 103 044,6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28 103 044,6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28 103 044,6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65 788 573,6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932 440,9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580 997,2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575 681,2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2 371 620,6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2 371 305,6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601 982,8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288 038,7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103 980,6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225 858,9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570 097,8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43 695 620,4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28 127 965,2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18 926 153,1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9 201 812,1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15 538 626,4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1 248 605,1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2 929 324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1 837 124,3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582 081,6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499 559,6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4 645 132,1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4 645 132,1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1 867 589,8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10 875 535,8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10 832 545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-13 246 753,1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13 246 753,1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