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02e6" w14:textId="cb10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44-22. Зарегистрировано Департаментом юстиции Северо-Казахстанской области 12 января 2021 года № 6939.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68886,4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64457,4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–69790,5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- 904,1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16515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55863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7"/>
        <w:gridCol w:w="2405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68886,4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44-22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44-22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