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c29d1" w14:textId="86c29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Аралагашского сельского округа Аккайынского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8 января 2021 года № 44-17. Зарегистрировано Департаментом юстиции Северо-Казахстанской области 12 января 2021 года № 6941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2-7)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от 23 января 2001 года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Аралагашского сельского округа Аккайынского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49898,2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1946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47952,2 тысяч тенге;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50166,2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- 268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- 268 тысяч тенге: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268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Аккайынского района Северо-Казахстанской области от 23.04.2021 </w:t>
      </w:r>
      <w:r>
        <w:rPr>
          <w:rFonts w:ascii="Times New Roman"/>
          <w:b w:val="false"/>
          <w:i w:val="false"/>
          <w:color w:val="000000"/>
          <w:sz w:val="28"/>
        </w:rPr>
        <w:t>№ 2-16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01.01.2021; в редакции решения маслихата Аккайынского района Северо-Казахстанской области от 29.10.2021 </w:t>
      </w:r>
      <w:r>
        <w:rPr>
          <w:rFonts w:ascii="Times New Roman"/>
          <w:b w:val="false"/>
          <w:i w:val="false"/>
          <w:color w:val="000000"/>
          <w:sz w:val="28"/>
        </w:rPr>
        <w:t>№ 6-11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2021 год формируются в соответствии с Бюджетным кодексом Республики Казахстан за счет следующих налоговых поступлений: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 на имущество физических лиц по объектам обложения данным налогом, находящимся на территории села, сельского округа;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 на транспортные средства: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доходами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бюджетную субвенцию, передаваемую из бюджета района в бюджет сельского округа в сумме 21535 тысяч тенге.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целевые текущие трансферты, передаваемые из районного бюджета в бюджет сельского округа в сумме 5075 тысяч тенге.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2021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XLIV сессии маслихата Аккайынского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Акмамбаева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Аккайынского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44-17</w:t>
            </w:r>
          </w:p>
        </w:tc>
      </w:tr>
    </w:tbl>
    <w:bookmarkStart w:name="z5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Аралагашского сельского округа Аккайынского района на 2021 год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Аккайынского района Северо-Казахстанской области от 23.04.2021 </w:t>
      </w:r>
      <w:r>
        <w:rPr>
          <w:rFonts w:ascii="Times New Roman"/>
          <w:b w:val="false"/>
          <w:i w:val="false"/>
          <w:color w:val="ff0000"/>
          <w:sz w:val="28"/>
        </w:rPr>
        <w:t>№ 2-16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маслихата Аккайынского района Северо-Казахстанской области от 29.10.2021 </w:t>
      </w:r>
      <w:r>
        <w:rPr>
          <w:rFonts w:ascii="Times New Roman"/>
          <w:b w:val="false"/>
          <w:i w:val="false"/>
          <w:color w:val="ff0000"/>
          <w:sz w:val="28"/>
        </w:rPr>
        <w:t>№ 6-11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456"/>
        <w:gridCol w:w="5529"/>
        <w:gridCol w:w="2471"/>
      </w:tblGrid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  <w:bookmarkEnd w:id="35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49898,2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47952,2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47952,2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47952,2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50166,2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022 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44-17</w:t>
            </w:r>
          </w:p>
        </w:tc>
      </w:tr>
    </w:tbl>
    <w:bookmarkStart w:name="z5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Аралагашского сельского округа Аккайынского района на 2022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602"/>
        <w:gridCol w:w="6081"/>
        <w:gridCol w:w="2160"/>
      </w:tblGrid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44-17</w:t>
            </w:r>
          </w:p>
        </w:tc>
      </w:tr>
    </w:tbl>
    <w:bookmarkStart w:name="z6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Аралагашского сельского округа Аккайынского района на 2023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602"/>
        <w:gridCol w:w="6081"/>
        <w:gridCol w:w="2160"/>
      </w:tblGrid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