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3102" w14:textId="5fb3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Ивановского сельского округа Аккайынского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2021 года № 44-21. Зарегистрировано Департаментом юстиции Северо-Казахстанской области 12 января 2021 года № 6945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Ивановского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32340,1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1677,8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30662,3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–32817,6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СевероКазахстанской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 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13954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целевые текущие трансферты, передаваемые из районного бюджета в бюджет сельского округа в сумме 26428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XLIV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44-21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2021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СевероКазахстанской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44-21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44-21</w:t>
            </w:r>
          </w:p>
        </w:tc>
      </w:tr>
    </w:tbl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