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0e1a" w14:textId="4860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Черкасского сельского округа Аккайынского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января 2021 года № 44-27. Зарегистрировано Департаментом юстиции Северо-Казахстанской области 12 января 2021 года № 6950.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Черкасского сельского округа Аккайынского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44101,3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42477,3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44633,8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000000"/>
          <w:sz w:val="28"/>
        </w:rPr>
        <w:t>№ 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000000"/>
          <w:sz w:val="28"/>
        </w:rPr>
        <w:t>№ 6-21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села,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транспортные средства: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доходами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бюджета района в бюджет сельского округа в сумме 15506 тысяч тенге.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трансферты, передаваемые из районного бюджета в бюджет сельского округа в сумме 20433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XLIV сессии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44-27</w:t>
            </w:r>
          </w:p>
        </w:tc>
      </w:tr>
    </w:tbl>
    <w:bookmarkStart w:name="z53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2021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23.04.2021 </w:t>
      </w:r>
      <w:r>
        <w:rPr>
          <w:rFonts w:ascii="Times New Roman"/>
          <w:b w:val="false"/>
          <w:i w:val="false"/>
          <w:color w:val="ff0000"/>
          <w:sz w:val="28"/>
        </w:rPr>
        <w:t>№ 2-26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ff0000"/>
          <w:sz w:val="28"/>
        </w:rPr>
        <w:t>№ 4-17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маслихата Аккайынского района Северо-Казахстанской области от 29.10.2021 </w:t>
      </w:r>
      <w:r>
        <w:rPr>
          <w:rFonts w:ascii="Times New Roman"/>
          <w:b w:val="false"/>
          <w:i w:val="false"/>
          <w:color w:val="ff0000"/>
          <w:sz w:val="28"/>
        </w:rPr>
        <w:t>№ 6-21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1252"/>
        <w:gridCol w:w="1252"/>
        <w:gridCol w:w="5547"/>
        <w:gridCol w:w="24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42477,3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44-27</w:t>
            </w:r>
          </w:p>
        </w:tc>
      </w:tr>
    </w:tbl>
    <w:bookmarkStart w:name="z6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44-27</w:t>
            </w:r>
          </w:p>
        </w:tc>
      </w:tr>
    </w:tbl>
    <w:bookmarkStart w:name="z6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Аккайынского района на 2023год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